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FDC8" w14:textId="2EF05A20" w:rsidR="60A54EC5" w:rsidRPr="001B513F" w:rsidRDefault="60A54EC5" w:rsidP="0BD73183">
      <w:pPr>
        <w:pStyle w:val="Title"/>
        <w:pBdr>
          <w:bottom w:val="single" w:sz="8" w:space="4" w:color="4F81BD"/>
        </w:pBdr>
        <w:rPr>
          <w:sz w:val="28"/>
          <w:szCs w:val="28"/>
          <w:lang w:val="et-EE"/>
        </w:rPr>
      </w:pPr>
      <w:r w:rsidRPr="001B513F">
        <w:rPr>
          <w:rFonts w:ascii="Aptos" w:eastAsia="Aptos" w:hAnsi="Aptos" w:cs="Aptos"/>
          <w:sz w:val="28"/>
          <w:szCs w:val="28"/>
          <w:lang w:val="et-EE"/>
        </w:rPr>
        <w:t>Lisa 1. KIVIÕLI RIIGIKOOLI HOIUKAPI KASUTAMISE TAOTLUS</w:t>
      </w:r>
      <w:r w:rsidR="001B513F">
        <w:rPr>
          <w:rFonts w:ascii="Aptos" w:eastAsia="Aptos" w:hAnsi="Aptos" w:cs="Aptos"/>
          <w:sz w:val="28"/>
          <w:szCs w:val="28"/>
          <w:lang w:val="et-EE"/>
        </w:rPr>
        <w:t xml:space="preserve"> </w:t>
      </w:r>
      <w:r w:rsidR="00A30429">
        <w:rPr>
          <w:rFonts w:ascii="Aptos" w:eastAsia="Aptos" w:hAnsi="Aptos" w:cs="Aptos"/>
          <w:sz w:val="28"/>
          <w:szCs w:val="28"/>
          <w:lang w:val="et-EE"/>
        </w:rPr>
        <w:t xml:space="preserve"> </w:t>
      </w:r>
      <w:r w:rsidR="00E016DF">
        <w:rPr>
          <w:rFonts w:ascii="Aptos" w:eastAsia="Aptos" w:hAnsi="Aptos" w:cs="Aptos"/>
          <w:sz w:val="28"/>
          <w:szCs w:val="28"/>
          <w:lang w:val="et-EE"/>
        </w:rPr>
        <w:t>_______</w:t>
      </w:r>
    </w:p>
    <w:p w14:paraId="331F183B" w14:textId="4DB57932" w:rsidR="60A54EC5" w:rsidRPr="00EE6F36" w:rsidRDefault="60A54EC5" w:rsidP="0BD73183">
      <w:pPr>
        <w:pStyle w:val="Heading1"/>
        <w:numPr>
          <w:ilvl w:val="0"/>
          <w:numId w:val="7"/>
        </w:numPr>
        <w:spacing w:before="0"/>
        <w:ind w:left="284" w:hanging="284"/>
        <w:rPr>
          <w:rFonts w:ascii="Aptos" w:eastAsia="Aptos" w:hAnsi="Aptos" w:cs="Aptos"/>
          <w:b w:val="0"/>
          <w:bCs w:val="0"/>
          <w:color w:val="002060"/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lang w:val="et-EE"/>
        </w:rPr>
        <w:t>ÕPILASE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5893"/>
      </w:tblGrid>
      <w:tr w:rsidR="0BD73183" w:rsidRPr="00EE6F36" w14:paraId="02491D0E" w14:textId="77777777" w:rsidTr="0BD73183">
        <w:trPr>
          <w:trHeight w:val="300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97796" w14:textId="1F7DF9E7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Õpilase nimi:</w:t>
            </w:r>
          </w:p>
        </w:tc>
        <w:tc>
          <w:tcPr>
            <w:tcW w:w="5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52055" w14:textId="5C01F5AC" w:rsidR="0BD73183" w:rsidRPr="00EE6F36" w:rsidRDefault="0BD73183" w:rsidP="0BD73183">
            <w:pPr>
              <w:ind w:left="709" w:hanging="352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  <w:tr w:rsidR="0BD73183" w:rsidRPr="00EE6F36" w14:paraId="559ECE35" w14:textId="77777777" w:rsidTr="0BD73183">
        <w:trPr>
          <w:trHeight w:val="300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FC621" w14:textId="184F121D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Isikukood:</w:t>
            </w:r>
          </w:p>
        </w:tc>
        <w:tc>
          <w:tcPr>
            <w:tcW w:w="5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8CA7AD" w14:textId="07BDFDFF" w:rsidR="0BD73183" w:rsidRPr="00EE6F36" w:rsidRDefault="0BD73183" w:rsidP="0BD73183">
            <w:pPr>
              <w:ind w:left="709" w:hanging="352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  <w:tr w:rsidR="0BD73183" w:rsidRPr="00EE6F36" w14:paraId="7CAE4F56" w14:textId="77777777" w:rsidTr="0BD73183">
        <w:trPr>
          <w:trHeight w:val="300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89361" w14:textId="40EE956B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Klass:</w:t>
            </w:r>
          </w:p>
        </w:tc>
        <w:tc>
          <w:tcPr>
            <w:tcW w:w="5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57602" w14:textId="45DA3D86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181CB223" w14:textId="4F980B90" w:rsidR="60A54EC5" w:rsidRPr="00EE6F36" w:rsidRDefault="60A54EC5" w:rsidP="0BD73183">
      <w:pPr>
        <w:spacing w:after="0"/>
        <w:rPr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 xml:space="preserve"> </w:t>
      </w:r>
    </w:p>
    <w:p w14:paraId="40719410" w14:textId="6AB7D4DB" w:rsidR="60A54EC5" w:rsidRPr="00EE6F36" w:rsidRDefault="60A54EC5" w:rsidP="0BD73183">
      <w:pPr>
        <w:pStyle w:val="Heading1"/>
        <w:numPr>
          <w:ilvl w:val="0"/>
          <w:numId w:val="7"/>
        </w:numPr>
        <w:spacing w:before="0"/>
        <w:ind w:left="284" w:hanging="284"/>
        <w:rPr>
          <w:rFonts w:ascii="Aptos" w:eastAsia="Aptos" w:hAnsi="Aptos" w:cs="Aptos"/>
          <w:b w:val="0"/>
          <w:bCs w:val="0"/>
          <w:color w:val="002060"/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lang w:val="et-EE"/>
        </w:rPr>
        <w:t>LAPSE SEADUSLIKU ESINDAJA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7114"/>
      </w:tblGrid>
      <w:tr w:rsidR="0BD73183" w:rsidRPr="00EE6F36" w14:paraId="71BC24A7" w14:textId="77777777" w:rsidTr="0BD73183">
        <w:trPr>
          <w:trHeight w:val="30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9B4058" w14:textId="74DFFE36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Nimi:</w:t>
            </w:r>
          </w:p>
        </w:tc>
        <w:tc>
          <w:tcPr>
            <w:tcW w:w="7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66E0F" w14:textId="0DAF4B79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  <w:tr w:rsidR="0BD73183" w:rsidRPr="00EE6F36" w14:paraId="44DE1CC0" w14:textId="77777777" w:rsidTr="0BD73183">
        <w:trPr>
          <w:trHeight w:val="30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CB79B1" w14:textId="67203BFB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Telefon:</w:t>
            </w:r>
          </w:p>
        </w:tc>
        <w:tc>
          <w:tcPr>
            <w:tcW w:w="7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4A9CE" w14:textId="3CDAA60E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  <w:tr w:rsidR="0BD73183" w:rsidRPr="00EE6F36" w14:paraId="655423A0" w14:textId="77777777" w:rsidTr="0BD73183">
        <w:trPr>
          <w:trHeight w:val="30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D4C19" w14:textId="0021649B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E-post:</w:t>
            </w:r>
          </w:p>
        </w:tc>
        <w:tc>
          <w:tcPr>
            <w:tcW w:w="7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91B81" w14:textId="4183DFC7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6BE405CE" w14:textId="493DA5B5" w:rsidR="60A54EC5" w:rsidRPr="00EE6F36" w:rsidRDefault="60A54EC5" w:rsidP="0BD73183">
      <w:pPr>
        <w:pStyle w:val="Heading1"/>
        <w:spacing w:before="0"/>
        <w:rPr>
          <w:lang w:val="et-EE"/>
        </w:rPr>
      </w:pPr>
      <w:r w:rsidRPr="00EE6F36">
        <w:rPr>
          <w:rFonts w:ascii="Aptos" w:eastAsia="Aptos" w:hAnsi="Aptos" w:cs="Aptos"/>
          <w:lang w:val="et-EE"/>
        </w:rPr>
        <w:t xml:space="preserve"> </w:t>
      </w:r>
    </w:p>
    <w:p w14:paraId="57DD473A" w14:textId="1B0884BF" w:rsidR="60A54EC5" w:rsidRPr="00EE6F36" w:rsidRDefault="60A54EC5" w:rsidP="0BD73183">
      <w:pPr>
        <w:pStyle w:val="Heading1"/>
        <w:spacing w:before="0"/>
        <w:rPr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lang w:val="et-EE"/>
        </w:rPr>
        <w:t>3. TAOTLUSE SISU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6"/>
      </w:tblGrid>
      <w:tr w:rsidR="0BD73183" w:rsidRPr="00EE6F36" w14:paraId="288F4C91" w14:textId="77777777" w:rsidTr="0BD73183">
        <w:trPr>
          <w:trHeight w:val="300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117C0E" w14:textId="11DC764C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Hoiukapi taotlemise põhjus / vajadus:</w:t>
            </w:r>
          </w:p>
          <w:p w14:paraId="2B9309A3" w14:textId="4CEAC72D" w:rsidR="0BD73183" w:rsidRPr="00EE6F36" w:rsidRDefault="0BD73183" w:rsidP="0BD73183">
            <w:pPr>
              <w:pStyle w:val="ListParagraph"/>
              <w:numPr>
                <w:ilvl w:val="0"/>
                <w:numId w:val="6"/>
              </w:numPr>
              <w:rPr>
                <w:rFonts w:ascii="Aptos" w:eastAsia="Aptos" w:hAnsi="Aptos" w:cs="Aptos"/>
                <w:lang w:val="et-EE"/>
              </w:rPr>
            </w:pPr>
            <w:r w:rsidRPr="00EE6F36">
              <w:rPr>
                <w:rFonts w:ascii="Aptos" w:eastAsia="Aptos" w:hAnsi="Aptos" w:cs="Aptos"/>
                <w:lang w:val="et-EE"/>
              </w:rPr>
              <w:t>Koolitarvete hoiustamine</w:t>
            </w:r>
          </w:p>
          <w:p w14:paraId="4552DE98" w14:textId="3DA7316E" w:rsidR="0BD73183" w:rsidRPr="00EE6F36" w:rsidRDefault="0BD73183" w:rsidP="0BD73183">
            <w:pPr>
              <w:pStyle w:val="ListParagraph"/>
              <w:numPr>
                <w:ilvl w:val="0"/>
                <w:numId w:val="6"/>
              </w:numPr>
              <w:rPr>
                <w:rFonts w:ascii="Aptos" w:eastAsia="Aptos" w:hAnsi="Aptos" w:cs="Aptos"/>
                <w:lang w:val="et-EE"/>
              </w:rPr>
            </w:pPr>
            <w:r w:rsidRPr="00EE6F36">
              <w:rPr>
                <w:rFonts w:ascii="Aptos" w:eastAsia="Aptos" w:hAnsi="Aptos" w:cs="Aptos"/>
                <w:lang w:val="et-EE"/>
              </w:rPr>
              <w:t>Spordiriiete hoiustamine</w:t>
            </w:r>
          </w:p>
          <w:p w14:paraId="52E38FA3" w14:textId="1CBBBCD1" w:rsidR="0BD73183" w:rsidRPr="00EE6F36" w:rsidRDefault="0BD73183" w:rsidP="0BD73183">
            <w:pPr>
              <w:pStyle w:val="ListParagraph"/>
              <w:numPr>
                <w:ilvl w:val="0"/>
                <w:numId w:val="6"/>
              </w:numPr>
              <w:rPr>
                <w:rFonts w:ascii="Aptos" w:eastAsia="Aptos" w:hAnsi="Aptos" w:cs="Aptos"/>
                <w:lang w:val="et-EE"/>
              </w:rPr>
            </w:pPr>
            <w:r w:rsidRPr="00EE6F36">
              <w:rPr>
                <w:rFonts w:ascii="Aptos" w:eastAsia="Aptos" w:hAnsi="Aptos" w:cs="Aptos"/>
                <w:lang w:val="et-EE"/>
              </w:rPr>
              <w:t xml:space="preserve">Pikad koolipäevad </w:t>
            </w:r>
          </w:p>
          <w:p w14:paraId="3DEA6426" w14:textId="525FBEE2" w:rsidR="0BD73183" w:rsidRPr="00EE6F36" w:rsidRDefault="0BD73183" w:rsidP="0BD73183">
            <w:pPr>
              <w:pStyle w:val="ListParagraph"/>
              <w:numPr>
                <w:ilvl w:val="0"/>
                <w:numId w:val="6"/>
              </w:numPr>
              <w:rPr>
                <w:rFonts w:ascii="Aptos" w:eastAsia="Aptos" w:hAnsi="Aptos" w:cs="Aptos"/>
                <w:lang w:val="et-EE"/>
              </w:rPr>
            </w:pPr>
            <w:r w:rsidRPr="00EE6F36">
              <w:rPr>
                <w:rFonts w:ascii="Aptos" w:eastAsia="Aptos" w:hAnsi="Aptos" w:cs="Aptos"/>
                <w:lang w:val="et-EE"/>
              </w:rPr>
              <w:t xml:space="preserve">Muu: </w:t>
            </w:r>
          </w:p>
        </w:tc>
      </w:tr>
    </w:tbl>
    <w:p w14:paraId="3CE504C6" w14:textId="195B84D3" w:rsidR="60A54EC5" w:rsidRPr="00EE6F36" w:rsidRDefault="60A54EC5" w:rsidP="0BD73183">
      <w:pPr>
        <w:spacing w:after="0"/>
        <w:rPr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 xml:space="preserve"> </w:t>
      </w:r>
    </w:p>
    <w:p w14:paraId="6EC1813C" w14:textId="75A5903E" w:rsidR="60A54EC5" w:rsidRPr="00EE6F36" w:rsidRDefault="60A54EC5" w:rsidP="0BD73183">
      <w:pPr>
        <w:pStyle w:val="Heading1"/>
        <w:spacing w:before="0"/>
        <w:rPr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lang w:val="et-EE"/>
        </w:rPr>
        <w:t>4.KASUTAMISE TINGIMUSED</w:t>
      </w:r>
    </w:p>
    <w:p w14:paraId="60F4CE86" w14:textId="7D68BE81" w:rsidR="60A54EC5" w:rsidRPr="00EE6F36" w:rsidRDefault="60A54EC5" w:rsidP="0BD73183">
      <w:pPr>
        <w:rPr>
          <w:lang w:val="et-EE"/>
        </w:rPr>
      </w:pPr>
      <w:r w:rsidRPr="00EE6F36">
        <w:rPr>
          <w:rFonts w:ascii="Aptos" w:eastAsia="Aptos" w:hAnsi="Aptos" w:cs="Aptos"/>
          <w:sz w:val="20"/>
          <w:szCs w:val="20"/>
          <w:lang w:val="et-EE"/>
        </w:rPr>
        <w:t>Taotluse esitamisel kinnitan, et:</w:t>
      </w:r>
    </w:p>
    <w:p w14:paraId="6FFA6B2F" w14:textId="5BBC07DB" w:rsidR="60A54EC5" w:rsidRPr="00EE6F36" w:rsidRDefault="60A54EC5" w:rsidP="0BD73183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sz w:val="20"/>
          <w:szCs w:val="20"/>
          <w:lang w:val="et-EE"/>
        </w:rPr>
      </w:pPr>
      <w:r w:rsidRPr="00EE6F36">
        <w:rPr>
          <w:rFonts w:ascii="Aptos" w:eastAsia="Aptos" w:hAnsi="Aptos" w:cs="Aptos"/>
          <w:sz w:val="20"/>
          <w:szCs w:val="20"/>
          <w:lang w:val="et-EE"/>
        </w:rPr>
        <w:t>olen tutvunud „Kiviõli Riigikooli hoiukappide kasutamise korraga“;</w:t>
      </w:r>
    </w:p>
    <w:p w14:paraId="1E921FEC" w14:textId="72A8D113" w:rsidR="60A54EC5" w:rsidRPr="00EE6F36" w:rsidRDefault="60A54EC5" w:rsidP="0BD73183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sz w:val="20"/>
          <w:szCs w:val="20"/>
          <w:lang w:val="et-EE"/>
        </w:rPr>
      </w:pPr>
      <w:r w:rsidRPr="00EE6F36">
        <w:rPr>
          <w:rFonts w:ascii="Aptos" w:eastAsia="Aptos" w:hAnsi="Aptos" w:cs="Aptos"/>
          <w:sz w:val="20"/>
          <w:szCs w:val="20"/>
          <w:lang w:val="et-EE"/>
        </w:rPr>
        <w:t>hoiustan hoiukapis ainult lubatud esemeid ja kasutan seda heaperemehelikult;</w:t>
      </w:r>
    </w:p>
    <w:p w14:paraId="65B09119" w14:textId="13E494EA" w:rsidR="60A54EC5" w:rsidRPr="00EE6F36" w:rsidRDefault="60A54EC5" w:rsidP="0BD73183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sz w:val="20"/>
          <w:szCs w:val="20"/>
          <w:lang w:val="et-EE"/>
        </w:rPr>
      </w:pPr>
      <w:r w:rsidRPr="00EE6F36">
        <w:rPr>
          <w:rFonts w:ascii="Aptos" w:eastAsia="Aptos" w:hAnsi="Aptos" w:cs="Aptos"/>
          <w:sz w:val="20"/>
          <w:szCs w:val="20"/>
          <w:lang w:val="et-EE"/>
        </w:rPr>
        <w:t>mõistan, et kool ei vastuta kappidesse jäetud esemete kadumise või kahjustumise eest</w:t>
      </w:r>
      <w:r w:rsidR="001C467B">
        <w:rPr>
          <w:rFonts w:ascii="Aptos" w:eastAsia="Aptos" w:hAnsi="Aptos" w:cs="Aptos"/>
          <w:sz w:val="20"/>
          <w:szCs w:val="20"/>
          <w:lang w:val="et-EE"/>
        </w:rPr>
        <w:t>;</w:t>
      </w:r>
    </w:p>
    <w:p w14:paraId="61E2FF3E" w14:textId="623341D7" w:rsidR="60A54EC5" w:rsidRDefault="60A54EC5" w:rsidP="0BD73183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sz w:val="20"/>
          <w:szCs w:val="20"/>
          <w:lang w:val="et-EE"/>
        </w:rPr>
      </w:pPr>
      <w:r w:rsidRPr="00EE6F36">
        <w:rPr>
          <w:rFonts w:ascii="Aptos" w:eastAsia="Aptos" w:hAnsi="Aptos" w:cs="Aptos"/>
          <w:sz w:val="20"/>
          <w:szCs w:val="20"/>
          <w:lang w:val="et-EE"/>
        </w:rPr>
        <w:t>nõustun sõlmima hoiukapi kasutamise lepingu enne kapi kasutuselevõttu</w:t>
      </w:r>
      <w:r w:rsidR="001C467B">
        <w:rPr>
          <w:rFonts w:ascii="Aptos" w:eastAsia="Aptos" w:hAnsi="Aptos" w:cs="Aptos"/>
          <w:sz w:val="20"/>
          <w:szCs w:val="20"/>
          <w:lang w:val="et-EE"/>
        </w:rPr>
        <w:t>;</w:t>
      </w:r>
    </w:p>
    <w:p w14:paraId="04B5CA75" w14:textId="316964B5" w:rsidR="00DF5C1F" w:rsidRPr="00EE6F36" w:rsidRDefault="0021278D" w:rsidP="0BD73183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sz w:val="20"/>
          <w:szCs w:val="20"/>
          <w:lang w:val="et-EE"/>
        </w:rPr>
      </w:pPr>
      <w:r>
        <w:rPr>
          <w:rFonts w:ascii="Aptos" w:eastAsia="Aptos" w:hAnsi="Aptos" w:cs="Aptos"/>
          <w:sz w:val="20"/>
          <w:szCs w:val="20"/>
          <w:lang w:val="et-EE"/>
        </w:rPr>
        <w:t>hoiukapi k</w:t>
      </w:r>
      <w:r w:rsidR="00576A31">
        <w:rPr>
          <w:rFonts w:ascii="Aptos" w:eastAsia="Aptos" w:hAnsi="Aptos" w:cs="Aptos"/>
          <w:sz w:val="20"/>
          <w:szCs w:val="20"/>
          <w:lang w:val="et-EE"/>
        </w:rPr>
        <w:t>asutusperiood kesta</w:t>
      </w:r>
      <w:r w:rsidR="00AD390B">
        <w:rPr>
          <w:rFonts w:ascii="Aptos" w:eastAsia="Aptos" w:hAnsi="Aptos" w:cs="Aptos"/>
          <w:sz w:val="20"/>
          <w:szCs w:val="20"/>
          <w:lang w:val="et-EE"/>
        </w:rPr>
        <w:t>b</w:t>
      </w:r>
      <w:r w:rsidR="00576A31">
        <w:rPr>
          <w:rFonts w:ascii="Aptos" w:eastAsia="Aptos" w:hAnsi="Aptos" w:cs="Aptos"/>
          <w:sz w:val="20"/>
          <w:szCs w:val="20"/>
          <w:lang w:val="et-EE"/>
        </w:rPr>
        <w:t xml:space="preserve"> kuni põhikooli lõpetamise aasta 31. maini</w:t>
      </w:r>
      <w:r w:rsidR="00432276">
        <w:rPr>
          <w:rFonts w:ascii="Aptos" w:eastAsia="Aptos" w:hAnsi="Aptos" w:cs="Aptos"/>
          <w:sz w:val="20"/>
          <w:szCs w:val="20"/>
          <w:lang w:val="et-EE"/>
        </w:rPr>
        <w:t xml:space="preserve"> ( kui pole soovitud teisiti).</w:t>
      </w:r>
    </w:p>
    <w:p w14:paraId="3B6FEE31" w14:textId="5048D023" w:rsidR="60A54EC5" w:rsidRPr="00EE6F36" w:rsidRDefault="00BC434C" w:rsidP="0BD73183">
      <w:pPr>
        <w:spacing w:after="0"/>
        <w:ind w:left="720"/>
        <w:rPr>
          <w:lang w:val="et-EE"/>
        </w:rPr>
      </w:pPr>
      <w:r>
        <w:rPr>
          <w:rFonts w:ascii="Aptos" w:eastAsia="Aptos" w:hAnsi="Aptos" w:cs="Aptos"/>
          <w:lang w:val="et-EE"/>
        </w:rPr>
        <w:t xml:space="preserve">Teisiti soovitud kasutusperioodi lõpp: </w:t>
      </w:r>
      <w:r w:rsidR="60A54EC5" w:rsidRPr="00EE6F36">
        <w:rPr>
          <w:rFonts w:ascii="Aptos" w:eastAsia="Aptos" w:hAnsi="Aptos" w:cs="Aptos"/>
          <w:lang w:val="et-EE"/>
        </w:rPr>
        <w:t xml:space="preserve"> </w:t>
      </w:r>
      <w:r>
        <w:rPr>
          <w:rFonts w:ascii="Aptos" w:eastAsia="Aptos" w:hAnsi="Aptos" w:cs="Aptos"/>
          <w:lang w:val="et-EE"/>
        </w:rPr>
        <w:t xml:space="preserve">kuni </w:t>
      </w:r>
      <w:r w:rsidRPr="00EE6F36">
        <w:rPr>
          <w:rFonts w:ascii="Aptos" w:eastAsia="Aptos" w:hAnsi="Aptos" w:cs="Aptos"/>
          <w:lang w:val="et-EE"/>
        </w:rPr>
        <w:t>____ / ____ / 202_</w:t>
      </w:r>
      <w:r>
        <w:rPr>
          <w:rFonts w:ascii="Aptos" w:eastAsia="Aptos" w:hAnsi="Aptos" w:cs="Aptos"/>
          <w:lang w:val="et-EE"/>
        </w:rPr>
        <w:t>_</w:t>
      </w:r>
    </w:p>
    <w:p w14:paraId="14A7F7D0" w14:textId="302A5AD6" w:rsidR="60A54EC5" w:rsidRPr="00EE6F36" w:rsidRDefault="60A54EC5" w:rsidP="0BD73183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lang w:val="et-EE"/>
        </w:rPr>
      </w:pPr>
      <w:r w:rsidRPr="00EE6F36">
        <w:rPr>
          <w:rFonts w:ascii="Aptos" w:eastAsia="Aptos" w:hAnsi="Aptos" w:cs="Aptos"/>
          <w:lang w:val="et-EE"/>
        </w:rPr>
        <w:t>Jah, olen tingimustega tutvunud ja nõustun nendega.</w:t>
      </w:r>
    </w:p>
    <w:p w14:paraId="41D76205" w14:textId="6FC49DA4" w:rsidR="60A54EC5" w:rsidRPr="00EE6F36" w:rsidRDefault="60A54EC5" w:rsidP="0BD73183">
      <w:pPr>
        <w:pStyle w:val="Heading1"/>
        <w:spacing w:before="0"/>
        <w:rPr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lang w:val="et-EE"/>
        </w:rPr>
        <w:t>5. ALLKIRJAD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2"/>
      </w:tblGrid>
      <w:tr w:rsidR="0BD73183" w:rsidRPr="00EE6F36" w14:paraId="78BF600F" w14:textId="77777777" w:rsidTr="0BD73183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96F35" w14:textId="43699841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Kuupäev: ____ / ____ / 202__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01EA2" w14:textId="2B34FCAD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Allkiri</w:t>
            </w:r>
          </w:p>
        </w:tc>
      </w:tr>
      <w:tr w:rsidR="0BD73183" w:rsidRPr="00EE6F36" w14:paraId="6342D6E8" w14:textId="77777777" w:rsidTr="0BD73183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28236" w14:textId="7E4A6C8E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Õpilane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92461" w14:textId="1176C8EF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  <w:tr w:rsidR="0BD73183" w:rsidRPr="00EE6F36" w14:paraId="41FF3FB4" w14:textId="77777777" w:rsidTr="0BD73183">
        <w:trPr>
          <w:trHeight w:val="30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CE4FB" w14:textId="1C6BCBD2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Lapsevanem / hooldaja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DF1DB" w14:textId="5C440C83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32375A0D" w14:textId="4EAA0E77" w:rsidR="60A54EC5" w:rsidRPr="00EE6F36" w:rsidRDefault="60A54EC5" w:rsidP="0BD73183">
      <w:pPr>
        <w:pStyle w:val="Heading1"/>
        <w:spacing w:before="0"/>
        <w:rPr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lang w:val="et-EE"/>
        </w:rPr>
        <w:t xml:space="preserve"> </w:t>
      </w:r>
    </w:p>
    <w:p w14:paraId="333C1E82" w14:textId="4D51A90F" w:rsidR="60A54EC5" w:rsidRPr="00EE6F36" w:rsidRDefault="60A54EC5" w:rsidP="0BD73183">
      <w:pPr>
        <w:pStyle w:val="Heading1"/>
        <w:spacing w:before="0"/>
        <w:rPr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lang w:val="et-EE"/>
        </w:rPr>
        <w:t>6. KOOLIPOOLNE OTSUS (täidab kool)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</w:tblGrid>
      <w:tr w:rsidR="0BD73183" w:rsidRPr="00EE6F36" w14:paraId="04D1D3F1" w14:textId="77777777" w:rsidTr="0BD73183">
        <w:trPr>
          <w:trHeight w:val="300"/>
        </w:trPr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ABAAC" w14:textId="1C2DD61A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Taotlus rahuldatud</w:t>
            </w:r>
            <w:r w:rsidR="006A3157">
              <w:rPr>
                <w:rFonts w:ascii="Aptos" w:eastAsia="Aptos" w:hAnsi="Aptos" w:cs="Aptos"/>
                <w:sz w:val="24"/>
                <w:szCs w:val="24"/>
                <w:lang w:val="et-EE"/>
              </w:rPr>
              <w:t>:</w:t>
            </w:r>
            <w:r w:rsidRPr="00EE6F36">
              <w:rPr>
                <w:lang w:val="et-EE"/>
              </w:rPr>
              <w:br/>
            </w:r>
            <w:r w:rsidRPr="00EE6F36">
              <w:rPr>
                <w:rFonts w:ascii="Aptos" w:eastAsia="Aptos" w:hAnsi="Aptos" w:cs="Aptos"/>
                <w:sz w:val="20"/>
                <w:szCs w:val="20"/>
                <w:lang w:val="et-EE"/>
              </w:rPr>
              <w:t>Määratud kapi number: __________</w:t>
            </w:r>
          </w:p>
          <w:p w14:paraId="3EDD862F" w14:textId="0148F902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0"/>
                <w:szCs w:val="20"/>
                <w:lang w:val="et-EE"/>
              </w:rPr>
              <w:t>Kooli esindaja nimi ja amet: ___________________________________</w:t>
            </w:r>
          </w:p>
          <w:p w14:paraId="746C007F" w14:textId="23C30492" w:rsidR="0BD73183" w:rsidRPr="00EE6F36" w:rsidRDefault="0BD73183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0"/>
                <w:szCs w:val="20"/>
                <w:lang w:val="et-EE"/>
              </w:rPr>
              <w:t>Allkiri: _____________________________</w:t>
            </w:r>
          </w:p>
          <w:p w14:paraId="23DEE9A8" w14:textId="77777777" w:rsidR="006A3157" w:rsidRDefault="0BD73183" w:rsidP="0BD73183">
            <w:pPr>
              <w:rPr>
                <w:rFonts w:ascii="Aptos" w:eastAsia="Aptos" w:hAnsi="Aptos" w:cs="Aptos"/>
                <w:sz w:val="24"/>
                <w:szCs w:val="24"/>
                <w:lang w:val="et-EE"/>
              </w:rPr>
            </w:pPr>
            <w:r w:rsidRPr="00EE6F36">
              <w:rPr>
                <w:rFonts w:ascii="Aptos" w:eastAsia="Aptos" w:hAnsi="Aptos" w:cs="Aptos"/>
                <w:sz w:val="20"/>
                <w:szCs w:val="20"/>
                <w:lang w:val="et-EE"/>
              </w:rPr>
              <w:t>Kuupäev: ____ / ____ / 202__</w:t>
            </w:r>
            <w:r w:rsidR="006A3157"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  <w:p w14:paraId="6CD82849" w14:textId="77777777" w:rsidR="00E41EF7" w:rsidRDefault="00E41EF7" w:rsidP="0BD73183">
            <w:pPr>
              <w:rPr>
                <w:rFonts w:ascii="Aptos" w:eastAsia="Aptos" w:hAnsi="Aptos" w:cs="Aptos"/>
                <w:sz w:val="24"/>
                <w:szCs w:val="24"/>
                <w:lang w:val="et-EE"/>
              </w:rPr>
            </w:pPr>
          </w:p>
          <w:p w14:paraId="10EB05B1" w14:textId="11C27A3D" w:rsidR="0BD73183" w:rsidRPr="00EE6F36" w:rsidRDefault="006A3157" w:rsidP="0BD73183">
            <w:pPr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Taotlus jäeti rahuldamata (põhjus): _________________________________</w:t>
            </w:r>
          </w:p>
        </w:tc>
      </w:tr>
    </w:tbl>
    <w:p w14:paraId="597314C3" w14:textId="77777777" w:rsidR="00C53F5A" w:rsidRPr="00C53F5A" w:rsidRDefault="00C53F5A" w:rsidP="00C53F5A">
      <w:pPr>
        <w:rPr>
          <w:lang w:val="et-EE"/>
        </w:rPr>
      </w:pPr>
    </w:p>
    <w:p w14:paraId="497DB4C6" w14:textId="5C243080" w:rsidR="00E6149C" w:rsidRPr="00EE6F36" w:rsidRDefault="00AE5BA4" w:rsidP="0BD73183">
      <w:pPr>
        <w:rPr>
          <w:lang w:val="et-EE"/>
        </w:rPr>
      </w:pPr>
      <w:r>
        <w:rPr>
          <w:rFonts w:ascii="Aptos" w:eastAsia="Aptos" w:hAnsi="Aptos" w:cs="Aptos"/>
          <w:color w:val="002060"/>
          <w:sz w:val="24"/>
          <w:szCs w:val="24"/>
          <w:lang w:val="et-EE"/>
        </w:rPr>
        <w:tab/>
        <w:t xml:space="preserve"> </w:t>
      </w:r>
    </w:p>
    <w:sectPr w:rsidR="00E6149C" w:rsidRPr="00EE6F36" w:rsidSect="003A4A7A">
      <w:pgSz w:w="12240" w:h="15840"/>
      <w:pgMar w:top="567" w:right="1797" w:bottom="77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98C3" w14:textId="77777777" w:rsidR="0001146F" w:rsidRDefault="0001146F" w:rsidP="0083752E">
      <w:pPr>
        <w:spacing w:after="0" w:line="240" w:lineRule="auto"/>
      </w:pPr>
      <w:r>
        <w:separator/>
      </w:r>
    </w:p>
  </w:endnote>
  <w:endnote w:type="continuationSeparator" w:id="0">
    <w:p w14:paraId="61A44CAF" w14:textId="77777777" w:rsidR="0001146F" w:rsidRDefault="0001146F" w:rsidP="0083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DA43" w14:textId="77777777" w:rsidR="0001146F" w:rsidRDefault="0001146F" w:rsidP="0083752E">
      <w:pPr>
        <w:spacing w:after="0" w:line="240" w:lineRule="auto"/>
      </w:pPr>
      <w:r>
        <w:separator/>
      </w:r>
    </w:p>
  </w:footnote>
  <w:footnote w:type="continuationSeparator" w:id="0">
    <w:p w14:paraId="652632B7" w14:textId="77777777" w:rsidR="0001146F" w:rsidRDefault="0001146F" w:rsidP="00837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AD8DF4"/>
    <w:multiLevelType w:val="hybridMultilevel"/>
    <w:tmpl w:val="68F03224"/>
    <w:lvl w:ilvl="0" w:tplc="01F09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A3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B44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E0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6F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63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25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8A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03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933B8"/>
    <w:multiLevelType w:val="hybridMultilevel"/>
    <w:tmpl w:val="D9E6FFAE"/>
    <w:lvl w:ilvl="0" w:tplc="82AA1A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CC6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47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47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A9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8D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0A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49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E5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2113A"/>
    <w:multiLevelType w:val="hybridMultilevel"/>
    <w:tmpl w:val="0AD26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CEBFB"/>
    <w:multiLevelType w:val="hybridMultilevel"/>
    <w:tmpl w:val="E9726866"/>
    <w:lvl w:ilvl="0" w:tplc="9612A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F0A5DA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C04C70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5403C0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D8E4F8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6EE810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15A122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3A0FE6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6BE11C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05BE0"/>
    <w:multiLevelType w:val="hybridMultilevel"/>
    <w:tmpl w:val="0DC24A78"/>
    <w:lvl w:ilvl="0" w:tplc="60C0095A">
      <w:start w:val="1"/>
      <w:numFmt w:val="decimal"/>
      <w:lvlText w:val="%1."/>
      <w:lvlJc w:val="left"/>
      <w:pPr>
        <w:ind w:left="720" w:hanging="360"/>
      </w:pPr>
    </w:lvl>
    <w:lvl w:ilvl="1" w:tplc="4266B1C2">
      <w:start w:val="1"/>
      <w:numFmt w:val="lowerLetter"/>
      <w:lvlText w:val="%2."/>
      <w:lvlJc w:val="left"/>
      <w:pPr>
        <w:ind w:left="1440" w:hanging="360"/>
      </w:pPr>
    </w:lvl>
    <w:lvl w:ilvl="2" w:tplc="03B0B0DC">
      <w:start w:val="1"/>
      <w:numFmt w:val="lowerRoman"/>
      <w:lvlText w:val="%3."/>
      <w:lvlJc w:val="right"/>
      <w:pPr>
        <w:ind w:left="2160" w:hanging="180"/>
      </w:pPr>
    </w:lvl>
    <w:lvl w:ilvl="3" w:tplc="558EA00A">
      <w:start w:val="1"/>
      <w:numFmt w:val="decimal"/>
      <w:lvlText w:val="%4."/>
      <w:lvlJc w:val="left"/>
      <w:pPr>
        <w:ind w:left="2880" w:hanging="360"/>
      </w:pPr>
    </w:lvl>
    <w:lvl w:ilvl="4" w:tplc="21228BF6">
      <w:start w:val="1"/>
      <w:numFmt w:val="lowerLetter"/>
      <w:lvlText w:val="%5."/>
      <w:lvlJc w:val="left"/>
      <w:pPr>
        <w:ind w:left="3600" w:hanging="360"/>
      </w:pPr>
    </w:lvl>
    <w:lvl w:ilvl="5" w:tplc="BF06011A">
      <w:start w:val="1"/>
      <w:numFmt w:val="lowerRoman"/>
      <w:lvlText w:val="%6."/>
      <w:lvlJc w:val="right"/>
      <w:pPr>
        <w:ind w:left="4320" w:hanging="180"/>
      </w:pPr>
    </w:lvl>
    <w:lvl w:ilvl="6" w:tplc="7F8A515E">
      <w:start w:val="1"/>
      <w:numFmt w:val="decimal"/>
      <w:lvlText w:val="%7."/>
      <w:lvlJc w:val="left"/>
      <w:pPr>
        <w:ind w:left="5040" w:hanging="360"/>
      </w:pPr>
    </w:lvl>
    <w:lvl w:ilvl="7" w:tplc="ED5C9664">
      <w:start w:val="1"/>
      <w:numFmt w:val="lowerLetter"/>
      <w:lvlText w:val="%8."/>
      <w:lvlJc w:val="left"/>
      <w:pPr>
        <w:ind w:left="5760" w:hanging="360"/>
      </w:pPr>
    </w:lvl>
    <w:lvl w:ilvl="8" w:tplc="24DA2D9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55A33"/>
    <w:multiLevelType w:val="hybridMultilevel"/>
    <w:tmpl w:val="197CFEEA"/>
    <w:lvl w:ilvl="0" w:tplc="EEF4B4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0C9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38E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CF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21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EC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4C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80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AD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836F7"/>
    <w:multiLevelType w:val="hybridMultilevel"/>
    <w:tmpl w:val="B426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D0C2F"/>
    <w:multiLevelType w:val="hybridMultilevel"/>
    <w:tmpl w:val="4C00F164"/>
    <w:lvl w:ilvl="0" w:tplc="2A30FD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42D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88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43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C2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46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EA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0B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A7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F093A"/>
    <w:multiLevelType w:val="hybridMultilevel"/>
    <w:tmpl w:val="64DE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69A65"/>
    <w:multiLevelType w:val="hybridMultilevel"/>
    <w:tmpl w:val="2774FADE"/>
    <w:lvl w:ilvl="0" w:tplc="E404F9BA">
      <w:start w:val="1"/>
      <w:numFmt w:val="decimal"/>
      <w:lvlText w:val="%1."/>
      <w:lvlJc w:val="left"/>
      <w:pPr>
        <w:ind w:left="720" w:hanging="360"/>
      </w:pPr>
    </w:lvl>
    <w:lvl w:ilvl="1" w:tplc="03BA729A">
      <w:start w:val="1"/>
      <w:numFmt w:val="lowerLetter"/>
      <w:lvlText w:val="%2."/>
      <w:lvlJc w:val="left"/>
      <w:pPr>
        <w:ind w:left="1440" w:hanging="360"/>
      </w:pPr>
    </w:lvl>
    <w:lvl w:ilvl="2" w:tplc="0032C8A6">
      <w:start w:val="1"/>
      <w:numFmt w:val="lowerRoman"/>
      <w:lvlText w:val="%3."/>
      <w:lvlJc w:val="right"/>
      <w:pPr>
        <w:ind w:left="2160" w:hanging="180"/>
      </w:pPr>
    </w:lvl>
    <w:lvl w:ilvl="3" w:tplc="256CED3E">
      <w:start w:val="1"/>
      <w:numFmt w:val="decimal"/>
      <w:lvlText w:val="%4."/>
      <w:lvlJc w:val="left"/>
      <w:pPr>
        <w:ind w:left="2880" w:hanging="360"/>
      </w:pPr>
    </w:lvl>
    <w:lvl w:ilvl="4" w:tplc="0710595E">
      <w:start w:val="1"/>
      <w:numFmt w:val="lowerLetter"/>
      <w:lvlText w:val="%5."/>
      <w:lvlJc w:val="left"/>
      <w:pPr>
        <w:ind w:left="3600" w:hanging="360"/>
      </w:pPr>
    </w:lvl>
    <w:lvl w:ilvl="5" w:tplc="ECDE9194">
      <w:start w:val="1"/>
      <w:numFmt w:val="lowerRoman"/>
      <w:lvlText w:val="%6."/>
      <w:lvlJc w:val="right"/>
      <w:pPr>
        <w:ind w:left="4320" w:hanging="180"/>
      </w:pPr>
    </w:lvl>
    <w:lvl w:ilvl="6" w:tplc="60563EAE">
      <w:start w:val="1"/>
      <w:numFmt w:val="decimal"/>
      <w:lvlText w:val="%7."/>
      <w:lvlJc w:val="left"/>
      <w:pPr>
        <w:ind w:left="5040" w:hanging="360"/>
      </w:pPr>
    </w:lvl>
    <w:lvl w:ilvl="7" w:tplc="2D92B5DE">
      <w:start w:val="1"/>
      <w:numFmt w:val="lowerLetter"/>
      <w:lvlText w:val="%8."/>
      <w:lvlJc w:val="left"/>
      <w:pPr>
        <w:ind w:left="5760" w:hanging="360"/>
      </w:pPr>
    </w:lvl>
    <w:lvl w:ilvl="8" w:tplc="BB2652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3C864"/>
    <w:multiLevelType w:val="hybridMultilevel"/>
    <w:tmpl w:val="E72043A4"/>
    <w:lvl w:ilvl="0" w:tplc="3C9C78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A05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46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EE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80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49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61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0D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47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221CF"/>
    <w:multiLevelType w:val="hybridMultilevel"/>
    <w:tmpl w:val="702818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5467E3"/>
    <w:multiLevelType w:val="hybridMultilevel"/>
    <w:tmpl w:val="9A70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B7F9A"/>
    <w:multiLevelType w:val="hybridMultilevel"/>
    <w:tmpl w:val="0BCCD362"/>
    <w:lvl w:ilvl="0" w:tplc="F71A3C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A9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25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5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67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CC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29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8A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28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64209"/>
    <w:multiLevelType w:val="hybridMultilevel"/>
    <w:tmpl w:val="7820F248"/>
    <w:lvl w:ilvl="0" w:tplc="717AF7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20E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EA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A3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A1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8F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87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E7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28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245C3"/>
    <w:multiLevelType w:val="hybridMultilevel"/>
    <w:tmpl w:val="6BF4DF02"/>
    <w:lvl w:ilvl="0" w:tplc="DF72BB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1C8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02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40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EE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C1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AA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45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629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8C2C9"/>
    <w:multiLevelType w:val="hybridMultilevel"/>
    <w:tmpl w:val="283617B2"/>
    <w:lvl w:ilvl="0" w:tplc="66EAADD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B47A4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E4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AC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A9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88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26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6E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0C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22B16"/>
    <w:multiLevelType w:val="hybridMultilevel"/>
    <w:tmpl w:val="471E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99574"/>
    <w:multiLevelType w:val="hybridMultilevel"/>
    <w:tmpl w:val="63485B5E"/>
    <w:lvl w:ilvl="0" w:tplc="A15483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34896D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490FD1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D6460A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1C6873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5288B1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CEAAE5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D14FF8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FB2AC6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EDC00"/>
    <w:multiLevelType w:val="hybridMultilevel"/>
    <w:tmpl w:val="C694C162"/>
    <w:lvl w:ilvl="0" w:tplc="72BE51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EE5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2A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C0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CC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AA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A0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04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FF191"/>
    <w:multiLevelType w:val="hybridMultilevel"/>
    <w:tmpl w:val="5F70DAB0"/>
    <w:lvl w:ilvl="0" w:tplc="1BD4FA3A">
      <w:start w:val="1"/>
      <w:numFmt w:val="decimal"/>
      <w:lvlText w:val="%1."/>
      <w:lvlJc w:val="left"/>
      <w:pPr>
        <w:ind w:left="720" w:hanging="360"/>
      </w:pPr>
    </w:lvl>
    <w:lvl w:ilvl="1" w:tplc="478AD422">
      <w:start w:val="1"/>
      <w:numFmt w:val="lowerLetter"/>
      <w:lvlText w:val="%2."/>
      <w:lvlJc w:val="left"/>
      <w:pPr>
        <w:ind w:left="1440" w:hanging="360"/>
      </w:pPr>
    </w:lvl>
    <w:lvl w:ilvl="2" w:tplc="B9A444EC">
      <w:start w:val="1"/>
      <w:numFmt w:val="lowerRoman"/>
      <w:lvlText w:val="%3."/>
      <w:lvlJc w:val="right"/>
      <w:pPr>
        <w:ind w:left="2160" w:hanging="180"/>
      </w:pPr>
    </w:lvl>
    <w:lvl w:ilvl="3" w:tplc="A4C6DD74">
      <w:start w:val="1"/>
      <w:numFmt w:val="decimal"/>
      <w:lvlText w:val="%4."/>
      <w:lvlJc w:val="left"/>
      <w:pPr>
        <w:ind w:left="2880" w:hanging="360"/>
      </w:pPr>
    </w:lvl>
    <w:lvl w:ilvl="4" w:tplc="65445E24">
      <w:start w:val="1"/>
      <w:numFmt w:val="lowerLetter"/>
      <w:lvlText w:val="%5."/>
      <w:lvlJc w:val="left"/>
      <w:pPr>
        <w:ind w:left="3600" w:hanging="360"/>
      </w:pPr>
    </w:lvl>
    <w:lvl w:ilvl="5" w:tplc="128E261A">
      <w:start w:val="1"/>
      <w:numFmt w:val="lowerRoman"/>
      <w:lvlText w:val="%6."/>
      <w:lvlJc w:val="right"/>
      <w:pPr>
        <w:ind w:left="4320" w:hanging="180"/>
      </w:pPr>
    </w:lvl>
    <w:lvl w:ilvl="6" w:tplc="035C285A">
      <w:start w:val="1"/>
      <w:numFmt w:val="decimal"/>
      <w:lvlText w:val="%7."/>
      <w:lvlJc w:val="left"/>
      <w:pPr>
        <w:ind w:left="5040" w:hanging="360"/>
      </w:pPr>
    </w:lvl>
    <w:lvl w:ilvl="7" w:tplc="6C86D540">
      <w:start w:val="1"/>
      <w:numFmt w:val="lowerLetter"/>
      <w:lvlText w:val="%8."/>
      <w:lvlJc w:val="left"/>
      <w:pPr>
        <w:ind w:left="5760" w:hanging="360"/>
      </w:pPr>
    </w:lvl>
    <w:lvl w:ilvl="8" w:tplc="6FBCF82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F3339"/>
    <w:multiLevelType w:val="hybridMultilevel"/>
    <w:tmpl w:val="8F9CC3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FF76D5"/>
    <w:multiLevelType w:val="hybridMultilevel"/>
    <w:tmpl w:val="6C22B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B89C7"/>
    <w:multiLevelType w:val="hybridMultilevel"/>
    <w:tmpl w:val="AD7276E4"/>
    <w:lvl w:ilvl="0" w:tplc="62EA13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FE2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C6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A9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CA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00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A7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69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6C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43FDF"/>
    <w:multiLevelType w:val="hybridMultilevel"/>
    <w:tmpl w:val="B7C6AF10"/>
    <w:lvl w:ilvl="0" w:tplc="8EE4271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8DA2217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973E944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B65ED4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7AF45AA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7B68C4E2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9094FF3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F458760A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D2D48D1C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521C31"/>
    <w:multiLevelType w:val="hybridMultilevel"/>
    <w:tmpl w:val="6DFCB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60CC0"/>
    <w:multiLevelType w:val="hybridMultilevel"/>
    <w:tmpl w:val="C93A5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22A08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B79E1"/>
    <w:multiLevelType w:val="hybridMultilevel"/>
    <w:tmpl w:val="42843202"/>
    <w:lvl w:ilvl="0" w:tplc="F414525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B854F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46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AD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6C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87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0F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47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2E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F415A"/>
    <w:multiLevelType w:val="hybridMultilevel"/>
    <w:tmpl w:val="006ED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F6ABE"/>
    <w:multiLevelType w:val="hybridMultilevel"/>
    <w:tmpl w:val="4A9838B4"/>
    <w:lvl w:ilvl="0" w:tplc="A91AE9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DD3A7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A3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2C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0C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A3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AF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A4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B66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2D176"/>
    <w:multiLevelType w:val="hybridMultilevel"/>
    <w:tmpl w:val="68D631BC"/>
    <w:lvl w:ilvl="0" w:tplc="3EC226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247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05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E2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0A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6A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8A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AE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AE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22FE4"/>
    <w:multiLevelType w:val="hybridMultilevel"/>
    <w:tmpl w:val="B42EBC34"/>
    <w:lvl w:ilvl="0" w:tplc="8862B9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E0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A9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B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26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CB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2C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2B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C3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D35FB"/>
    <w:multiLevelType w:val="hybridMultilevel"/>
    <w:tmpl w:val="C84ED972"/>
    <w:lvl w:ilvl="0" w:tplc="9410CE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362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C06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61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A5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81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2F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2F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0D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D28DD"/>
    <w:multiLevelType w:val="hybridMultilevel"/>
    <w:tmpl w:val="C23E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73E4D"/>
    <w:multiLevelType w:val="hybridMultilevel"/>
    <w:tmpl w:val="AADE7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9903500">
    <w:abstractNumId w:val="13"/>
  </w:num>
  <w:num w:numId="2" w16cid:durableId="230504956">
    <w:abstractNumId w:val="19"/>
  </w:num>
  <w:num w:numId="3" w16cid:durableId="238099098">
    <w:abstractNumId w:val="35"/>
  </w:num>
  <w:num w:numId="4" w16cid:durableId="191305118">
    <w:abstractNumId w:val="16"/>
  </w:num>
  <w:num w:numId="5" w16cid:durableId="699941750">
    <w:abstractNumId w:val="33"/>
  </w:num>
  <w:num w:numId="6" w16cid:durableId="1399550238">
    <w:abstractNumId w:val="22"/>
  </w:num>
  <w:num w:numId="7" w16cid:durableId="553389311">
    <w:abstractNumId w:val="15"/>
  </w:num>
  <w:num w:numId="8" w16cid:durableId="1702508012">
    <w:abstractNumId w:val="25"/>
  </w:num>
  <w:num w:numId="9" w16cid:durableId="663315602">
    <w:abstractNumId w:val="38"/>
  </w:num>
  <w:num w:numId="10" w16cid:durableId="1137525513">
    <w:abstractNumId w:val="37"/>
  </w:num>
  <w:num w:numId="11" w16cid:durableId="92437875">
    <w:abstractNumId w:val="20"/>
  </w:num>
  <w:num w:numId="12" w16cid:durableId="472597827">
    <w:abstractNumId w:val="7"/>
  </w:num>
  <w:num w:numId="13" w16cid:durableId="1264848985">
    <w:abstractNumId w:val="36"/>
  </w:num>
  <w:num w:numId="14" w16cid:durableId="1036127328">
    <w:abstractNumId w:val="21"/>
  </w:num>
  <w:num w:numId="15" w16cid:durableId="651525641">
    <w:abstractNumId w:val="11"/>
  </w:num>
  <w:num w:numId="16" w16cid:durableId="158235208">
    <w:abstractNumId w:val="26"/>
  </w:num>
  <w:num w:numId="17" w16cid:durableId="499538558">
    <w:abstractNumId w:val="29"/>
  </w:num>
  <w:num w:numId="18" w16cid:durableId="635141294">
    <w:abstractNumId w:val="10"/>
  </w:num>
  <w:num w:numId="19" w16cid:durableId="1420906065">
    <w:abstractNumId w:val="30"/>
  </w:num>
  <w:num w:numId="20" w16cid:durableId="820854539">
    <w:abstractNumId w:val="6"/>
  </w:num>
  <w:num w:numId="21" w16cid:durableId="2018923869">
    <w:abstractNumId w:val="24"/>
  </w:num>
  <w:num w:numId="22" w16cid:durableId="1089932805">
    <w:abstractNumId w:val="9"/>
  </w:num>
  <w:num w:numId="23" w16cid:durableId="692271055">
    <w:abstractNumId w:val="5"/>
  </w:num>
  <w:num w:numId="24" w16cid:durableId="981930194">
    <w:abstractNumId w:val="3"/>
  </w:num>
  <w:num w:numId="25" w16cid:durableId="1058555556">
    <w:abstractNumId w:val="2"/>
  </w:num>
  <w:num w:numId="26" w16cid:durableId="1320384700">
    <w:abstractNumId w:val="4"/>
  </w:num>
  <w:num w:numId="27" w16cid:durableId="679085061">
    <w:abstractNumId w:val="1"/>
  </w:num>
  <w:num w:numId="28" w16cid:durableId="1879969968">
    <w:abstractNumId w:val="0"/>
  </w:num>
  <w:num w:numId="29" w16cid:durableId="623194861">
    <w:abstractNumId w:val="32"/>
  </w:num>
  <w:num w:numId="30" w16cid:durableId="1230727910">
    <w:abstractNumId w:val="8"/>
  </w:num>
  <w:num w:numId="31" w16cid:durableId="882443629">
    <w:abstractNumId w:val="28"/>
  </w:num>
  <w:num w:numId="32" w16cid:durableId="1904245653">
    <w:abstractNumId w:val="27"/>
  </w:num>
  <w:num w:numId="33" w16cid:durableId="374819802">
    <w:abstractNumId w:val="40"/>
  </w:num>
  <w:num w:numId="34" w16cid:durableId="1521120665">
    <w:abstractNumId w:val="14"/>
  </w:num>
  <w:num w:numId="35" w16cid:durableId="236718219">
    <w:abstractNumId w:val="17"/>
  </w:num>
  <w:num w:numId="36" w16cid:durableId="1912232671">
    <w:abstractNumId w:val="12"/>
  </w:num>
  <w:num w:numId="37" w16cid:durableId="46075185">
    <w:abstractNumId w:val="18"/>
  </w:num>
  <w:num w:numId="38" w16cid:durableId="963537769">
    <w:abstractNumId w:val="39"/>
  </w:num>
  <w:num w:numId="39" w16cid:durableId="1344673130">
    <w:abstractNumId w:val="31"/>
  </w:num>
  <w:num w:numId="40" w16cid:durableId="1221359271">
    <w:abstractNumId w:val="23"/>
  </w:num>
  <w:num w:numId="41" w16cid:durableId="2037996078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146F"/>
    <w:rsid w:val="00034616"/>
    <w:rsid w:val="00043734"/>
    <w:rsid w:val="0006063C"/>
    <w:rsid w:val="00075B8B"/>
    <w:rsid w:val="0007717C"/>
    <w:rsid w:val="0008332E"/>
    <w:rsid w:val="000B268F"/>
    <w:rsid w:val="000B78AC"/>
    <w:rsid w:val="000B7B63"/>
    <w:rsid w:val="000D373A"/>
    <w:rsid w:val="000F2450"/>
    <w:rsid w:val="000F35C0"/>
    <w:rsid w:val="00116D9C"/>
    <w:rsid w:val="00122661"/>
    <w:rsid w:val="0015074B"/>
    <w:rsid w:val="0017264C"/>
    <w:rsid w:val="00174A56"/>
    <w:rsid w:val="001817C1"/>
    <w:rsid w:val="001B513F"/>
    <w:rsid w:val="001C467B"/>
    <w:rsid w:val="001D05BB"/>
    <w:rsid w:val="001D62EC"/>
    <w:rsid w:val="001F50A0"/>
    <w:rsid w:val="0021278D"/>
    <w:rsid w:val="002407F7"/>
    <w:rsid w:val="00287CA2"/>
    <w:rsid w:val="0029639D"/>
    <w:rsid w:val="002A6820"/>
    <w:rsid w:val="002C407A"/>
    <w:rsid w:val="002EDB52"/>
    <w:rsid w:val="003207E9"/>
    <w:rsid w:val="00326F90"/>
    <w:rsid w:val="00332C2D"/>
    <w:rsid w:val="00342DA8"/>
    <w:rsid w:val="003636D0"/>
    <w:rsid w:val="00371E3F"/>
    <w:rsid w:val="0039102C"/>
    <w:rsid w:val="003A4A7A"/>
    <w:rsid w:val="003C6948"/>
    <w:rsid w:val="00401D2C"/>
    <w:rsid w:val="0041318E"/>
    <w:rsid w:val="00424C6E"/>
    <w:rsid w:val="00432276"/>
    <w:rsid w:val="00462F3B"/>
    <w:rsid w:val="00474F7B"/>
    <w:rsid w:val="00484FE9"/>
    <w:rsid w:val="004B704C"/>
    <w:rsid w:val="004D3F75"/>
    <w:rsid w:val="00515C55"/>
    <w:rsid w:val="005171F4"/>
    <w:rsid w:val="00522D20"/>
    <w:rsid w:val="00562AF3"/>
    <w:rsid w:val="0057010D"/>
    <w:rsid w:val="0057586D"/>
    <w:rsid w:val="00576A31"/>
    <w:rsid w:val="00580B4B"/>
    <w:rsid w:val="0058497E"/>
    <w:rsid w:val="005B7386"/>
    <w:rsid w:val="005E17A9"/>
    <w:rsid w:val="005F2FF0"/>
    <w:rsid w:val="005F6181"/>
    <w:rsid w:val="006101EA"/>
    <w:rsid w:val="006260B5"/>
    <w:rsid w:val="00645CB7"/>
    <w:rsid w:val="006A3157"/>
    <w:rsid w:val="006D5EFD"/>
    <w:rsid w:val="006E3CAB"/>
    <w:rsid w:val="006F7E09"/>
    <w:rsid w:val="00701A9B"/>
    <w:rsid w:val="007120B8"/>
    <w:rsid w:val="00717144"/>
    <w:rsid w:val="00750E23"/>
    <w:rsid w:val="00763CE0"/>
    <w:rsid w:val="00765186"/>
    <w:rsid w:val="007923F3"/>
    <w:rsid w:val="007B0A78"/>
    <w:rsid w:val="007D3EFE"/>
    <w:rsid w:val="0083752E"/>
    <w:rsid w:val="008375FD"/>
    <w:rsid w:val="00860553"/>
    <w:rsid w:val="00870EE0"/>
    <w:rsid w:val="00883B14"/>
    <w:rsid w:val="008ADEB9"/>
    <w:rsid w:val="008B3B34"/>
    <w:rsid w:val="008B4DE8"/>
    <w:rsid w:val="008D2444"/>
    <w:rsid w:val="008D4D56"/>
    <w:rsid w:val="009050D2"/>
    <w:rsid w:val="00937DD1"/>
    <w:rsid w:val="00982D2E"/>
    <w:rsid w:val="00990C49"/>
    <w:rsid w:val="009B2987"/>
    <w:rsid w:val="009C3026"/>
    <w:rsid w:val="009E690E"/>
    <w:rsid w:val="00A02815"/>
    <w:rsid w:val="00A30429"/>
    <w:rsid w:val="00A35780"/>
    <w:rsid w:val="00A6643A"/>
    <w:rsid w:val="00AA1D8D"/>
    <w:rsid w:val="00AD390B"/>
    <w:rsid w:val="00AE5BA4"/>
    <w:rsid w:val="00AE7D74"/>
    <w:rsid w:val="00AF0567"/>
    <w:rsid w:val="00B175EC"/>
    <w:rsid w:val="00B20C71"/>
    <w:rsid w:val="00B47730"/>
    <w:rsid w:val="00B54B4D"/>
    <w:rsid w:val="00BA72E9"/>
    <w:rsid w:val="00BB2E99"/>
    <w:rsid w:val="00BC434C"/>
    <w:rsid w:val="00BD1B5E"/>
    <w:rsid w:val="00C0197B"/>
    <w:rsid w:val="00C06CE2"/>
    <w:rsid w:val="00C53F5A"/>
    <w:rsid w:val="00C674E0"/>
    <w:rsid w:val="00C724FA"/>
    <w:rsid w:val="00C84CA3"/>
    <w:rsid w:val="00CA18A1"/>
    <w:rsid w:val="00CB0664"/>
    <w:rsid w:val="00CB75E7"/>
    <w:rsid w:val="00CC1C25"/>
    <w:rsid w:val="00CD32F6"/>
    <w:rsid w:val="00CD39FA"/>
    <w:rsid w:val="00CF0296"/>
    <w:rsid w:val="00D03B2D"/>
    <w:rsid w:val="00D14372"/>
    <w:rsid w:val="00D204EA"/>
    <w:rsid w:val="00D31117"/>
    <w:rsid w:val="00D47E6C"/>
    <w:rsid w:val="00D51CD4"/>
    <w:rsid w:val="00D74114"/>
    <w:rsid w:val="00DA14A9"/>
    <w:rsid w:val="00DF10EF"/>
    <w:rsid w:val="00DF5C1F"/>
    <w:rsid w:val="00E016DF"/>
    <w:rsid w:val="00E41EF7"/>
    <w:rsid w:val="00E6149C"/>
    <w:rsid w:val="00E62594"/>
    <w:rsid w:val="00E84794"/>
    <w:rsid w:val="00EA0B8B"/>
    <w:rsid w:val="00EB7475"/>
    <w:rsid w:val="00EE6F36"/>
    <w:rsid w:val="00F2339B"/>
    <w:rsid w:val="00F51581"/>
    <w:rsid w:val="00F84BFB"/>
    <w:rsid w:val="00FA2C4F"/>
    <w:rsid w:val="00FA6189"/>
    <w:rsid w:val="00FC693F"/>
    <w:rsid w:val="00FE482F"/>
    <w:rsid w:val="00FF2C3C"/>
    <w:rsid w:val="010022EF"/>
    <w:rsid w:val="0758C39E"/>
    <w:rsid w:val="09F1959E"/>
    <w:rsid w:val="0AA725A6"/>
    <w:rsid w:val="0B136449"/>
    <w:rsid w:val="0BD73183"/>
    <w:rsid w:val="0CA152F8"/>
    <w:rsid w:val="0F424661"/>
    <w:rsid w:val="16A3FD59"/>
    <w:rsid w:val="176C5F57"/>
    <w:rsid w:val="178A5FF1"/>
    <w:rsid w:val="18CBBBA8"/>
    <w:rsid w:val="19052EAF"/>
    <w:rsid w:val="1BA4A4D3"/>
    <w:rsid w:val="1C4D6755"/>
    <w:rsid w:val="21F3C7FD"/>
    <w:rsid w:val="24551930"/>
    <w:rsid w:val="25231AC0"/>
    <w:rsid w:val="260A8E65"/>
    <w:rsid w:val="2966A247"/>
    <w:rsid w:val="2AF1C370"/>
    <w:rsid w:val="2B6BE690"/>
    <w:rsid w:val="2BFE46DF"/>
    <w:rsid w:val="2E583806"/>
    <w:rsid w:val="2E760736"/>
    <w:rsid w:val="2F8216B0"/>
    <w:rsid w:val="3132F674"/>
    <w:rsid w:val="338FA859"/>
    <w:rsid w:val="357B8063"/>
    <w:rsid w:val="358EC198"/>
    <w:rsid w:val="359BEE78"/>
    <w:rsid w:val="36E8C68A"/>
    <w:rsid w:val="39AAAE11"/>
    <w:rsid w:val="3B9A2D12"/>
    <w:rsid w:val="3CC1F35E"/>
    <w:rsid w:val="3D54CF76"/>
    <w:rsid w:val="431DF2EE"/>
    <w:rsid w:val="444B9534"/>
    <w:rsid w:val="467D875F"/>
    <w:rsid w:val="4B729C55"/>
    <w:rsid w:val="4EA45E70"/>
    <w:rsid w:val="4F8602CC"/>
    <w:rsid w:val="5038AD73"/>
    <w:rsid w:val="583CBDCE"/>
    <w:rsid w:val="584AF8F3"/>
    <w:rsid w:val="5A351410"/>
    <w:rsid w:val="5CEE825E"/>
    <w:rsid w:val="5D3445CE"/>
    <w:rsid w:val="5FB1CC3C"/>
    <w:rsid w:val="5FBB2A51"/>
    <w:rsid w:val="60A54EC5"/>
    <w:rsid w:val="61C0A64F"/>
    <w:rsid w:val="64252020"/>
    <w:rsid w:val="645A7297"/>
    <w:rsid w:val="64AF7EA4"/>
    <w:rsid w:val="666063DF"/>
    <w:rsid w:val="67B76AFE"/>
    <w:rsid w:val="6867876F"/>
    <w:rsid w:val="6A0A7AF9"/>
    <w:rsid w:val="6E60CB19"/>
    <w:rsid w:val="7157C1FC"/>
    <w:rsid w:val="71771D19"/>
    <w:rsid w:val="74206643"/>
    <w:rsid w:val="74290FE1"/>
    <w:rsid w:val="75A0A4B8"/>
    <w:rsid w:val="75C68CE3"/>
    <w:rsid w:val="7661CE1D"/>
    <w:rsid w:val="76C44083"/>
    <w:rsid w:val="776DE160"/>
    <w:rsid w:val="7BEA9555"/>
    <w:rsid w:val="7D22BDB5"/>
    <w:rsid w:val="7D34F518"/>
    <w:rsid w:val="7DC75DD1"/>
    <w:rsid w:val="7E9BF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6047E"/>
  <w14:defaultImageDpi w14:val="300"/>
  <w15:docId w15:val="{70B8CB5C-A3AC-4905-AE24-662773D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2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2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2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2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F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01A9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1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44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2D805D-42E5-4184-814A-D3A2BC5C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1121</Characters>
  <Application>Microsoft Office Word</Application>
  <DocSecurity>0</DocSecurity>
  <Lines>19</Lines>
  <Paragraphs>8</Paragraphs>
  <ScaleCrop>false</ScaleCrop>
  <Manager/>
  <Company/>
  <LinksUpToDate>false</LinksUpToDate>
  <CharactersWithSpaces>1280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Aleksei  Jermilov</cp:lastModifiedBy>
  <cp:revision>2</cp:revision>
  <cp:lastPrinted>2026-01-05T08:59:00Z</cp:lastPrinted>
  <dcterms:created xsi:type="dcterms:W3CDTF">2026-01-08T15:36:00Z</dcterms:created>
  <dcterms:modified xsi:type="dcterms:W3CDTF">2026-01-08T15:36:00Z</dcterms:modified>
  <cp:category/>
</cp:coreProperties>
</file>