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FECED" w14:textId="240061C6" w:rsidR="60A54EC5" w:rsidRPr="00371E3F" w:rsidRDefault="60A54EC5" w:rsidP="0BD73183">
      <w:pPr>
        <w:pStyle w:val="Title"/>
        <w:pBdr>
          <w:bottom w:val="single" w:sz="8" w:space="4" w:color="4F81BD"/>
        </w:pBdr>
        <w:rPr>
          <w:sz w:val="28"/>
          <w:szCs w:val="28"/>
          <w:lang w:val="et-EE"/>
        </w:rPr>
      </w:pPr>
      <w:r w:rsidRPr="00371E3F">
        <w:rPr>
          <w:rFonts w:ascii="Aptos" w:eastAsia="Aptos" w:hAnsi="Aptos" w:cs="Aptos"/>
          <w:sz w:val="28"/>
          <w:szCs w:val="28"/>
          <w:lang w:val="et-EE"/>
        </w:rPr>
        <w:t>Lisa 2. KIVIÕLI RIIGIKOOLI HOIUKAPI KASUTAMISE LEPING</w:t>
      </w:r>
      <w:r w:rsidR="00371E3F">
        <w:rPr>
          <w:rFonts w:ascii="Aptos" w:eastAsia="Aptos" w:hAnsi="Aptos" w:cs="Aptos"/>
          <w:sz w:val="28"/>
          <w:szCs w:val="28"/>
          <w:lang w:val="et-EE"/>
        </w:rPr>
        <w:t xml:space="preserve"> nr _______</w:t>
      </w:r>
    </w:p>
    <w:p w14:paraId="7A6E02C3" w14:textId="772F5449" w:rsidR="60A54EC5" w:rsidRPr="00EE6F36" w:rsidRDefault="60A54EC5" w:rsidP="0BD73183">
      <w:pPr>
        <w:pStyle w:val="Heading1"/>
        <w:spacing w:before="0"/>
        <w:jc w:val="both"/>
        <w:rPr>
          <w:lang w:val="et-EE"/>
        </w:rPr>
      </w:pPr>
      <w:r w:rsidRPr="00EE6F36">
        <w:rPr>
          <w:rFonts w:ascii="Aptos" w:eastAsia="Aptos" w:hAnsi="Aptos" w:cs="Aptos"/>
          <w:b w:val="0"/>
          <w:bCs w:val="0"/>
          <w:color w:val="002060"/>
          <w:sz w:val="24"/>
          <w:szCs w:val="24"/>
          <w:lang w:val="et-EE"/>
        </w:rPr>
        <w:t>1. Lepingu osapooled</w:t>
      </w:r>
    </w:p>
    <w:p w14:paraId="0C82502C" w14:textId="3FF2E177" w:rsidR="60A54EC5" w:rsidRPr="00EE6F36" w:rsidRDefault="60A54EC5" w:rsidP="0BD73183">
      <w:pPr>
        <w:spacing w:after="0"/>
        <w:jc w:val="both"/>
        <w:rPr>
          <w:lang w:val="et-EE"/>
        </w:rPr>
      </w:pPr>
      <w:r w:rsidRPr="00EE6F36">
        <w:rPr>
          <w:rFonts w:ascii="Aptos" w:eastAsia="Aptos" w:hAnsi="Aptos" w:cs="Aptos"/>
          <w:sz w:val="24"/>
          <w:szCs w:val="24"/>
          <w:lang w:val="et-EE"/>
        </w:rPr>
        <w:t xml:space="preserve">Kool: Kiviõli Riigikool, registrikood </w:t>
      </w:r>
      <w:hyperlink r:id="rId8">
        <w:r w:rsidRPr="00EE6F36">
          <w:rPr>
            <w:rStyle w:val="Hyperlink"/>
            <w:rFonts w:ascii="Aptos" w:eastAsia="Aptos" w:hAnsi="Aptos" w:cs="Aptos"/>
            <w:sz w:val="24"/>
            <w:szCs w:val="24"/>
            <w:lang w:val="et-EE"/>
          </w:rPr>
          <w:t>77002015</w:t>
        </w:r>
      </w:hyperlink>
      <w:r w:rsidRPr="00EE6F36">
        <w:rPr>
          <w:rFonts w:ascii="Aptos" w:eastAsia="Aptos" w:hAnsi="Aptos" w:cs="Aptos"/>
          <w:sz w:val="24"/>
          <w:szCs w:val="24"/>
          <w:lang w:val="et-EE"/>
        </w:rPr>
        <w:t>, aadress Viru 14, Kiviõli, Lüganuse vald</w:t>
      </w:r>
      <w:r w:rsidRPr="00EE6F36">
        <w:rPr>
          <w:lang w:val="et-EE"/>
        </w:rPr>
        <w:br/>
      </w:r>
      <w:r w:rsidRPr="00EE6F36">
        <w:rPr>
          <w:rFonts w:ascii="Aptos" w:eastAsia="Aptos" w:hAnsi="Aptos" w:cs="Aptos"/>
          <w:sz w:val="24"/>
          <w:szCs w:val="24"/>
          <w:lang w:val="et-EE"/>
        </w:rPr>
        <w:t xml:space="preserve"> esindaja: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8"/>
        <w:gridCol w:w="7398"/>
      </w:tblGrid>
      <w:tr w:rsidR="0BD73183" w:rsidRPr="00EE6F36" w14:paraId="3835A63F" w14:textId="77777777" w:rsidTr="0BD73183">
        <w:trPr>
          <w:trHeight w:val="30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D83F2D" w14:textId="63F6E9DB" w:rsidR="0BD73183" w:rsidRPr="00EE6F36" w:rsidRDefault="0BD73183" w:rsidP="0BD73183">
            <w:pPr>
              <w:jc w:val="both"/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>Nimi</w:t>
            </w:r>
          </w:p>
        </w:tc>
        <w:tc>
          <w:tcPr>
            <w:tcW w:w="7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F2050F" w14:textId="1C162CB5" w:rsidR="0BD73183" w:rsidRPr="00EE6F36" w:rsidRDefault="0BD73183" w:rsidP="0BD73183">
            <w:pPr>
              <w:jc w:val="both"/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 xml:space="preserve"> </w:t>
            </w:r>
          </w:p>
        </w:tc>
      </w:tr>
      <w:tr w:rsidR="0BD73183" w:rsidRPr="00EE6F36" w14:paraId="6F0D73D1" w14:textId="77777777" w:rsidTr="0BD73183">
        <w:trPr>
          <w:trHeight w:val="30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E5BD80" w14:textId="34DFDA6D" w:rsidR="0BD73183" w:rsidRPr="00EE6F36" w:rsidRDefault="0BD73183" w:rsidP="0BD73183">
            <w:pPr>
              <w:jc w:val="both"/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>Amet</w:t>
            </w:r>
          </w:p>
        </w:tc>
        <w:tc>
          <w:tcPr>
            <w:tcW w:w="7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64B6B8" w14:textId="7ABCCCB4" w:rsidR="0BD73183" w:rsidRPr="00EE6F36" w:rsidRDefault="0BD73183" w:rsidP="0BD73183">
            <w:pPr>
              <w:jc w:val="both"/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 xml:space="preserve"> </w:t>
            </w:r>
          </w:p>
        </w:tc>
      </w:tr>
    </w:tbl>
    <w:p w14:paraId="194E10EE" w14:textId="2830242B" w:rsidR="60A54EC5" w:rsidRPr="00EE6F36" w:rsidRDefault="60A54EC5" w:rsidP="0BD73183">
      <w:pPr>
        <w:spacing w:after="0"/>
        <w:jc w:val="both"/>
        <w:rPr>
          <w:lang w:val="et-EE"/>
        </w:rPr>
      </w:pPr>
      <w:r w:rsidRPr="00EE6F36">
        <w:rPr>
          <w:rFonts w:ascii="Aptos" w:eastAsia="Aptos" w:hAnsi="Aptos" w:cs="Aptos"/>
          <w:sz w:val="24"/>
          <w:szCs w:val="24"/>
          <w:lang w:val="et-EE"/>
        </w:rPr>
        <w:t xml:space="preserve"> </w:t>
      </w:r>
    </w:p>
    <w:p w14:paraId="08D5D63B" w14:textId="28E6A18D" w:rsidR="60A54EC5" w:rsidRPr="00EE6F36" w:rsidRDefault="60A54EC5" w:rsidP="0BD73183">
      <w:pPr>
        <w:spacing w:after="0"/>
        <w:jc w:val="both"/>
        <w:rPr>
          <w:lang w:val="et-EE"/>
        </w:rPr>
      </w:pPr>
      <w:r w:rsidRPr="00EE6F36">
        <w:rPr>
          <w:rFonts w:ascii="Aptos" w:eastAsia="Aptos" w:hAnsi="Aptos" w:cs="Aptos"/>
          <w:sz w:val="24"/>
          <w:szCs w:val="24"/>
          <w:lang w:val="et-EE"/>
        </w:rPr>
        <w:t>Õpilane: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0"/>
        <w:gridCol w:w="7396"/>
      </w:tblGrid>
      <w:tr w:rsidR="0BD73183" w:rsidRPr="00EE6F36" w14:paraId="65798389" w14:textId="77777777" w:rsidTr="0BD73183">
        <w:trPr>
          <w:trHeight w:val="30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776127" w14:textId="21FD3535" w:rsidR="0BD73183" w:rsidRPr="00EE6F36" w:rsidRDefault="0BD73183" w:rsidP="0BD73183">
            <w:pPr>
              <w:jc w:val="both"/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>Nimi:</w:t>
            </w:r>
          </w:p>
        </w:tc>
        <w:tc>
          <w:tcPr>
            <w:tcW w:w="7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AB74C6" w14:textId="1AA152E2" w:rsidR="0BD73183" w:rsidRPr="00EE6F36" w:rsidRDefault="0BD73183" w:rsidP="0BD73183">
            <w:pPr>
              <w:jc w:val="both"/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 xml:space="preserve"> </w:t>
            </w:r>
          </w:p>
        </w:tc>
      </w:tr>
      <w:tr w:rsidR="0BD73183" w:rsidRPr="00EE6F36" w14:paraId="07AACD95" w14:textId="77777777" w:rsidTr="0BD73183">
        <w:trPr>
          <w:trHeight w:val="30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7A9A8A" w14:textId="215BA4A8" w:rsidR="0BD73183" w:rsidRPr="00EE6F36" w:rsidRDefault="0BD73183" w:rsidP="0BD73183">
            <w:pPr>
              <w:jc w:val="both"/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>Klass:</w:t>
            </w:r>
          </w:p>
        </w:tc>
        <w:tc>
          <w:tcPr>
            <w:tcW w:w="7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17C883" w14:textId="27B5A6FB" w:rsidR="0BD73183" w:rsidRPr="00EE6F36" w:rsidRDefault="0BD73183" w:rsidP="0BD73183">
            <w:pPr>
              <w:jc w:val="both"/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 xml:space="preserve"> </w:t>
            </w:r>
          </w:p>
        </w:tc>
      </w:tr>
    </w:tbl>
    <w:p w14:paraId="4994048C" w14:textId="1329EF73" w:rsidR="60A54EC5" w:rsidRPr="00EE6F36" w:rsidRDefault="60A54EC5" w:rsidP="0BD73183">
      <w:pPr>
        <w:spacing w:after="0"/>
        <w:jc w:val="both"/>
        <w:rPr>
          <w:lang w:val="et-EE"/>
        </w:rPr>
      </w:pPr>
      <w:r w:rsidRPr="00EE6F36">
        <w:rPr>
          <w:rFonts w:ascii="Aptos" w:eastAsia="Aptos" w:hAnsi="Aptos" w:cs="Aptos"/>
          <w:sz w:val="24"/>
          <w:szCs w:val="24"/>
          <w:lang w:val="et-EE"/>
        </w:rPr>
        <w:t xml:space="preserve"> </w:t>
      </w:r>
    </w:p>
    <w:p w14:paraId="51E0AF4B" w14:textId="2426731D" w:rsidR="60A54EC5" w:rsidRPr="00EE6F36" w:rsidRDefault="60A54EC5" w:rsidP="0BD73183">
      <w:pPr>
        <w:spacing w:after="0"/>
        <w:jc w:val="both"/>
        <w:rPr>
          <w:lang w:val="et-EE"/>
        </w:rPr>
      </w:pPr>
      <w:r w:rsidRPr="00EE6F36">
        <w:rPr>
          <w:rFonts w:ascii="Aptos" w:eastAsia="Aptos" w:hAnsi="Aptos" w:cs="Aptos"/>
          <w:sz w:val="24"/>
          <w:szCs w:val="24"/>
          <w:lang w:val="et-EE"/>
        </w:rPr>
        <w:t>Lapse seaduslik esindaja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7390"/>
      </w:tblGrid>
      <w:tr w:rsidR="0BD73183" w:rsidRPr="00EE6F36" w14:paraId="04544077" w14:textId="77777777" w:rsidTr="0BD73183">
        <w:trPr>
          <w:trHeight w:val="30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41D1A9" w14:textId="3027C8AA" w:rsidR="0BD73183" w:rsidRPr="00EE6F36" w:rsidRDefault="0BD73183" w:rsidP="0BD73183">
            <w:pPr>
              <w:jc w:val="both"/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>Nimi:</w:t>
            </w:r>
          </w:p>
        </w:tc>
        <w:tc>
          <w:tcPr>
            <w:tcW w:w="7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A5F054" w14:textId="43CEA888" w:rsidR="0BD73183" w:rsidRPr="00EE6F36" w:rsidRDefault="0BD73183" w:rsidP="0BD73183">
            <w:pPr>
              <w:jc w:val="both"/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 xml:space="preserve"> </w:t>
            </w:r>
          </w:p>
        </w:tc>
      </w:tr>
      <w:tr w:rsidR="0BD73183" w:rsidRPr="00EE6F36" w14:paraId="5D0F21FB" w14:textId="77777777" w:rsidTr="0BD73183">
        <w:trPr>
          <w:trHeight w:val="30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4B706B" w14:textId="597F9AD5" w:rsidR="0BD73183" w:rsidRPr="00EE6F36" w:rsidRDefault="0BD73183" w:rsidP="0BD73183">
            <w:pPr>
              <w:jc w:val="both"/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>Telefon:</w:t>
            </w:r>
          </w:p>
        </w:tc>
        <w:tc>
          <w:tcPr>
            <w:tcW w:w="7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18BCBE" w14:textId="304E4C43" w:rsidR="0BD73183" w:rsidRPr="00EE6F36" w:rsidRDefault="0BD73183" w:rsidP="0BD73183">
            <w:pPr>
              <w:jc w:val="both"/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 xml:space="preserve"> </w:t>
            </w:r>
          </w:p>
        </w:tc>
      </w:tr>
      <w:tr w:rsidR="0BD73183" w:rsidRPr="00EE6F36" w14:paraId="55074D19" w14:textId="77777777" w:rsidTr="0BD73183">
        <w:trPr>
          <w:trHeight w:val="30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1190D5" w14:textId="4E89B6B8" w:rsidR="0BD73183" w:rsidRPr="00EE6F36" w:rsidRDefault="0BD73183" w:rsidP="0BD73183">
            <w:pPr>
              <w:jc w:val="both"/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>E-post:</w:t>
            </w:r>
          </w:p>
        </w:tc>
        <w:tc>
          <w:tcPr>
            <w:tcW w:w="7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DE5609" w14:textId="7F6745F9" w:rsidR="0BD73183" w:rsidRPr="00EE6F36" w:rsidRDefault="0BD73183" w:rsidP="0BD73183">
            <w:pPr>
              <w:jc w:val="both"/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 xml:space="preserve"> </w:t>
            </w:r>
          </w:p>
        </w:tc>
      </w:tr>
    </w:tbl>
    <w:p w14:paraId="7F59B148" w14:textId="46230568" w:rsidR="60A54EC5" w:rsidRPr="00EE6F36" w:rsidRDefault="60A54EC5" w:rsidP="0BD73183">
      <w:pPr>
        <w:pStyle w:val="Heading1"/>
        <w:spacing w:before="0"/>
        <w:jc w:val="both"/>
        <w:rPr>
          <w:lang w:val="et-EE"/>
        </w:rPr>
      </w:pPr>
      <w:r w:rsidRPr="00EE6F36">
        <w:rPr>
          <w:rFonts w:ascii="Aptos" w:eastAsia="Aptos" w:hAnsi="Aptos" w:cs="Aptos"/>
          <w:lang w:val="et-EE"/>
        </w:rPr>
        <w:t xml:space="preserve"> </w:t>
      </w:r>
    </w:p>
    <w:p w14:paraId="76BC0CB3" w14:textId="228CB9AF" w:rsidR="60A54EC5" w:rsidRPr="00EE6F36" w:rsidRDefault="60A54EC5" w:rsidP="0BD73183">
      <w:pPr>
        <w:pStyle w:val="Heading1"/>
        <w:spacing w:before="0"/>
        <w:jc w:val="both"/>
        <w:rPr>
          <w:lang w:val="et-EE"/>
        </w:rPr>
      </w:pPr>
      <w:r w:rsidRPr="00EE6F36">
        <w:rPr>
          <w:rFonts w:ascii="Aptos" w:eastAsia="Aptos" w:hAnsi="Aptos" w:cs="Aptos"/>
          <w:b w:val="0"/>
          <w:bCs w:val="0"/>
          <w:color w:val="002060"/>
          <w:sz w:val="24"/>
          <w:szCs w:val="24"/>
          <w:lang w:val="et-EE"/>
        </w:rPr>
        <w:t>2. Lepingu ese</w:t>
      </w:r>
    </w:p>
    <w:p w14:paraId="4A86090E" w14:textId="0D05CCEE" w:rsidR="60A54EC5" w:rsidRPr="00EE6F36" w:rsidRDefault="60A54EC5" w:rsidP="0BD73183">
      <w:pPr>
        <w:spacing w:after="0"/>
        <w:jc w:val="both"/>
        <w:rPr>
          <w:lang w:val="et-EE"/>
        </w:rPr>
      </w:pPr>
      <w:r w:rsidRPr="00EE6F36">
        <w:rPr>
          <w:rFonts w:ascii="Aptos" w:eastAsia="Aptos" w:hAnsi="Aptos" w:cs="Aptos"/>
          <w:sz w:val="24"/>
          <w:szCs w:val="24"/>
          <w:lang w:val="et-EE"/>
        </w:rPr>
        <w:t>2.1. Kool annab õpilasele kasutamiseks hoiukapi vastavalt alljärgnevale:</w:t>
      </w:r>
    </w:p>
    <w:p w14:paraId="14632935" w14:textId="1EC9F94F" w:rsidR="60A54EC5" w:rsidRPr="00EE6F36" w:rsidRDefault="60A54EC5" w:rsidP="0BD73183">
      <w:pPr>
        <w:pStyle w:val="ListParagraph"/>
        <w:numPr>
          <w:ilvl w:val="0"/>
          <w:numId w:val="2"/>
        </w:numPr>
        <w:spacing w:after="0"/>
        <w:ind w:left="360"/>
        <w:rPr>
          <w:rFonts w:ascii="Aptos" w:eastAsia="Aptos" w:hAnsi="Aptos" w:cs="Aptos"/>
          <w:lang w:val="et-EE"/>
        </w:rPr>
      </w:pPr>
      <w:r w:rsidRPr="00EE6F36">
        <w:rPr>
          <w:rFonts w:ascii="Aptos" w:eastAsia="Aptos" w:hAnsi="Aptos" w:cs="Aptos"/>
          <w:lang w:val="et-EE"/>
        </w:rPr>
        <w:t>Kapi number: __________</w:t>
      </w:r>
    </w:p>
    <w:p w14:paraId="46DCF4C7" w14:textId="356E5258" w:rsidR="60A54EC5" w:rsidRPr="00EE6F36" w:rsidRDefault="60A54EC5" w:rsidP="0BD73183">
      <w:pPr>
        <w:pStyle w:val="ListParagraph"/>
        <w:numPr>
          <w:ilvl w:val="0"/>
          <w:numId w:val="2"/>
        </w:numPr>
        <w:spacing w:after="0"/>
        <w:ind w:left="360"/>
        <w:rPr>
          <w:rFonts w:ascii="Aptos" w:eastAsia="Aptos" w:hAnsi="Aptos" w:cs="Aptos"/>
          <w:lang w:val="et-EE"/>
        </w:rPr>
      </w:pPr>
      <w:r w:rsidRPr="00EE6F36">
        <w:rPr>
          <w:rFonts w:ascii="Aptos" w:eastAsia="Aptos" w:hAnsi="Aptos" w:cs="Aptos"/>
          <w:lang w:val="et-EE"/>
        </w:rPr>
        <w:t>Asukoht: ______________________________________</w:t>
      </w:r>
    </w:p>
    <w:p w14:paraId="2E7DDD68" w14:textId="77777777" w:rsidR="0008332E" w:rsidRDefault="60A54EC5" w:rsidP="0BD73183">
      <w:pPr>
        <w:pStyle w:val="ListParagraph"/>
        <w:numPr>
          <w:ilvl w:val="0"/>
          <w:numId w:val="2"/>
        </w:numPr>
        <w:spacing w:after="0"/>
        <w:ind w:left="360"/>
        <w:rPr>
          <w:rFonts w:ascii="Aptos" w:eastAsia="Aptos" w:hAnsi="Aptos" w:cs="Aptos"/>
          <w:lang w:val="et-EE"/>
        </w:rPr>
      </w:pPr>
      <w:r w:rsidRPr="00EE6F36">
        <w:rPr>
          <w:rFonts w:ascii="Aptos" w:eastAsia="Aptos" w:hAnsi="Aptos" w:cs="Aptos"/>
          <w:lang w:val="et-EE"/>
        </w:rPr>
        <w:t>Kasutus</w:t>
      </w:r>
      <w:r w:rsidR="00FA6189">
        <w:rPr>
          <w:rFonts w:ascii="Aptos" w:eastAsia="Aptos" w:hAnsi="Aptos" w:cs="Aptos"/>
          <w:lang w:val="et-EE"/>
        </w:rPr>
        <w:t>e algus</w:t>
      </w:r>
      <w:r w:rsidRPr="00EE6F36">
        <w:rPr>
          <w:rFonts w:ascii="Aptos" w:eastAsia="Aptos" w:hAnsi="Aptos" w:cs="Aptos"/>
          <w:lang w:val="et-EE"/>
        </w:rPr>
        <w:t>: ____ / ____ / 202_</w:t>
      </w:r>
      <w:r w:rsidR="007D3EFE">
        <w:rPr>
          <w:rFonts w:ascii="Aptos" w:eastAsia="Aptos" w:hAnsi="Aptos" w:cs="Aptos"/>
          <w:lang w:val="et-EE"/>
        </w:rPr>
        <w:t xml:space="preserve">_ </w:t>
      </w:r>
      <w:bookmarkStart w:id="0" w:name="_Hlk218516022"/>
      <w:r w:rsidR="00717144">
        <w:rPr>
          <w:rFonts w:ascii="Aptos" w:eastAsia="Aptos" w:hAnsi="Aptos" w:cs="Aptos"/>
          <w:lang w:val="et-EE"/>
        </w:rPr>
        <w:t xml:space="preserve">kuni </w:t>
      </w:r>
      <w:r w:rsidR="00937DD1">
        <w:rPr>
          <w:rFonts w:ascii="Aptos" w:eastAsia="Aptos" w:hAnsi="Aptos" w:cs="Aptos"/>
          <w:lang w:val="et-EE"/>
        </w:rPr>
        <w:t xml:space="preserve"> </w:t>
      </w:r>
      <w:r w:rsidR="0008332E">
        <w:rPr>
          <w:rFonts w:ascii="Aptos" w:eastAsia="Aptos" w:hAnsi="Aptos" w:cs="Aptos"/>
          <w:lang w:val="et-EE"/>
        </w:rPr>
        <w:t xml:space="preserve">põhikooli lõpetamise aasta 31. maini või </w:t>
      </w:r>
    </w:p>
    <w:p w14:paraId="505F9229" w14:textId="11745BD0" w:rsidR="60A54EC5" w:rsidRPr="00EE6F36" w:rsidRDefault="00043734" w:rsidP="0008332E">
      <w:pPr>
        <w:pStyle w:val="ListParagraph"/>
        <w:spacing w:after="0"/>
        <w:ind w:left="360"/>
        <w:rPr>
          <w:rFonts w:ascii="Aptos" w:eastAsia="Aptos" w:hAnsi="Aptos" w:cs="Aptos"/>
          <w:lang w:val="et-EE"/>
        </w:rPr>
      </w:pPr>
      <w:r w:rsidRPr="00EE6F36">
        <w:rPr>
          <w:rFonts w:ascii="Aptos" w:eastAsia="Aptos" w:hAnsi="Aptos" w:cs="Aptos"/>
          <w:lang w:val="et-EE"/>
        </w:rPr>
        <w:t>____ / ____ / 202_</w:t>
      </w:r>
      <w:r>
        <w:rPr>
          <w:rFonts w:ascii="Aptos" w:eastAsia="Aptos" w:hAnsi="Aptos" w:cs="Aptos"/>
          <w:lang w:val="et-EE"/>
        </w:rPr>
        <w:t xml:space="preserve">_ </w:t>
      </w:r>
      <w:bookmarkEnd w:id="0"/>
      <w:r>
        <w:rPr>
          <w:rFonts w:ascii="Aptos" w:eastAsia="Aptos" w:hAnsi="Aptos" w:cs="Aptos"/>
          <w:lang w:val="et-EE"/>
        </w:rPr>
        <w:t>(</w:t>
      </w:r>
      <w:r w:rsidR="0008332E">
        <w:rPr>
          <w:rFonts w:ascii="Aptos" w:eastAsia="Aptos" w:hAnsi="Aptos" w:cs="Aptos"/>
          <w:lang w:val="et-EE"/>
        </w:rPr>
        <w:t>taotluses esitatud</w:t>
      </w:r>
      <w:r w:rsidR="000B7B63">
        <w:rPr>
          <w:rFonts w:ascii="Aptos" w:eastAsia="Aptos" w:hAnsi="Aptos" w:cs="Aptos"/>
          <w:lang w:val="et-EE"/>
        </w:rPr>
        <w:t xml:space="preserve"> aeg).</w:t>
      </w:r>
    </w:p>
    <w:p w14:paraId="19EC9676" w14:textId="40968AF9" w:rsidR="60A54EC5" w:rsidRPr="00EE6F36" w:rsidRDefault="60A54EC5" w:rsidP="0BD73183">
      <w:pPr>
        <w:spacing w:after="0"/>
        <w:jc w:val="both"/>
        <w:rPr>
          <w:lang w:val="et-EE"/>
        </w:rPr>
      </w:pPr>
      <w:r w:rsidRPr="00EE6F36">
        <w:rPr>
          <w:rFonts w:ascii="Aptos" w:eastAsia="Aptos" w:hAnsi="Aptos" w:cs="Aptos"/>
          <w:sz w:val="24"/>
          <w:szCs w:val="24"/>
          <w:lang w:val="et-EE"/>
        </w:rPr>
        <w:t>2.2. Hoiukappi võib kasutada isiklike esemete, koolitarvete ja spordiriiete hoiustamiseks vastavalt kehtivale „Kiviõli Riigikooli hoiukappide kasutamise korrale“.</w:t>
      </w:r>
    </w:p>
    <w:p w14:paraId="684259B2" w14:textId="1EA4FDEA" w:rsidR="60A54EC5" w:rsidRPr="00EE6F36" w:rsidRDefault="60A54EC5" w:rsidP="0BD73183">
      <w:pPr>
        <w:spacing w:after="0"/>
        <w:jc w:val="both"/>
        <w:rPr>
          <w:lang w:val="et-EE"/>
        </w:rPr>
      </w:pPr>
      <w:r w:rsidRPr="00EE6F36">
        <w:rPr>
          <w:rFonts w:ascii="Aptos" w:eastAsia="Aptos" w:hAnsi="Aptos" w:cs="Aptos"/>
          <w:sz w:val="24"/>
          <w:szCs w:val="24"/>
          <w:lang w:val="et-EE"/>
        </w:rPr>
        <w:t>2.3. Hoiukapp on kooli omand ning see antakse üle puhtana ja töökorras.</w:t>
      </w:r>
    </w:p>
    <w:p w14:paraId="1F4975A1" w14:textId="63D843CB" w:rsidR="60A54EC5" w:rsidRPr="00EE6F36" w:rsidRDefault="60A54EC5" w:rsidP="0BD73183">
      <w:pPr>
        <w:pStyle w:val="Heading1"/>
        <w:spacing w:before="0"/>
        <w:jc w:val="both"/>
        <w:rPr>
          <w:lang w:val="et-EE"/>
        </w:rPr>
      </w:pPr>
      <w:r w:rsidRPr="00EE6F36">
        <w:rPr>
          <w:rFonts w:ascii="Aptos" w:eastAsia="Aptos" w:hAnsi="Aptos" w:cs="Aptos"/>
          <w:b w:val="0"/>
          <w:bCs w:val="0"/>
          <w:color w:val="002060"/>
          <w:sz w:val="24"/>
          <w:szCs w:val="24"/>
          <w:lang w:val="et-EE"/>
        </w:rPr>
        <w:t xml:space="preserve"> </w:t>
      </w:r>
    </w:p>
    <w:p w14:paraId="09B4225C" w14:textId="08863A60" w:rsidR="60A54EC5" w:rsidRPr="00EE6F36" w:rsidRDefault="60A54EC5" w:rsidP="0BD73183">
      <w:pPr>
        <w:pStyle w:val="Heading1"/>
        <w:spacing w:before="0"/>
        <w:jc w:val="both"/>
        <w:rPr>
          <w:lang w:val="et-EE"/>
        </w:rPr>
      </w:pPr>
      <w:r w:rsidRPr="00EE6F36">
        <w:rPr>
          <w:rFonts w:ascii="Aptos" w:eastAsia="Aptos" w:hAnsi="Aptos" w:cs="Aptos"/>
          <w:b w:val="0"/>
          <w:bCs w:val="0"/>
          <w:color w:val="002060"/>
          <w:sz w:val="24"/>
          <w:szCs w:val="24"/>
          <w:lang w:val="et-EE"/>
        </w:rPr>
        <w:t>3. Kasutaja kohustused</w:t>
      </w:r>
    </w:p>
    <w:p w14:paraId="4DD177D9" w14:textId="03BEB78F" w:rsidR="60A54EC5" w:rsidRPr="00EE6F36" w:rsidRDefault="60A54EC5" w:rsidP="0BD73183">
      <w:pPr>
        <w:spacing w:after="0"/>
        <w:rPr>
          <w:lang w:val="et-EE"/>
        </w:rPr>
      </w:pPr>
      <w:r w:rsidRPr="00EE6F36">
        <w:rPr>
          <w:rFonts w:ascii="Aptos" w:eastAsia="Aptos" w:hAnsi="Aptos" w:cs="Aptos"/>
          <w:sz w:val="24"/>
          <w:szCs w:val="24"/>
          <w:lang w:val="et-EE"/>
        </w:rPr>
        <w:t>Hoiukapi kasutaja (õpilane ja lapsevanem):</w:t>
      </w:r>
    </w:p>
    <w:p w14:paraId="2E30D5AA" w14:textId="4D933D65" w:rsidR="60A54EC5" w:rsidRPr="00EE6F36" w:rsidRDefault="60A54EC5" w:rsidP="0BD73183">
      <w:pPr>
        <w:pStyle w:val="ListParagraph"/>
        <w:numPr>
          <w:ilvl w:val="0"/>
          <w:numId w:val="1"/>
        </w:numPr>
        <w:spacing w:after="0"/>
        <w:ind w:left="360"/>
        <w:rPr>
          <w:rFonts w:ascii="Aptos" w:eastAsia="Aptos" w:hAnsi="Aptos" w:cs="Aptos"/>
          <w:lang w:val="et-EE"/>
        </w:rPr>
      </w:pPr>
      <w:r w:rsidRPr="00EE6F36">
        <w:rPr>
          <w:rFonts w:ascii="Aptos" w:eastAsia="Aptos" w:hAnsi="Aptos" w:cs="Aptos"/>
          <w:lang w:val="et-EE"/>
        </w:rPr>
        <w:t>kasutab hoiukappi heaperemehelikult ja hoiab selle puhtana;</w:t>
      </w:r>
    </w:p>
    <w:p w14:paraId="6634B31B" w14:textId="63FDA6EF" w:rsidR="60A54EC5" w:rsidRPr="00EE6F36" w:rsidRDefault="60A54EC5" w:rsidP="0BD73183">
      <w:pPr>
        <w:pStyle w:val="ListParagraph"/>
        <w:numPr>
          <w:ilvl w:val="0"/>
          <w:numId w:val="1"/>
        </w:numPr>
        <w:spacing w:after="0"/>
        <w:ind w:left="360"/>
        <w:rPr>
          <w:rFonts w:ascii="Aptos" w:eastAsia="Aptos" w:hAnsi="Aptos" w:cs="Aptos"/>
          <w:lang w:val="et-EE"/>
        </w:rPr>
      </w:pPr>
      <w:r w:rsidRPr="00EE6F36">
        <w:rPr>
          <w:rFonts w:ascii="Aptos" w:eastAsia="Aptos" w:hAnsi="Aptos" w:cs="Aptos"/>
          <w:lang w:val="et-EE"/>
        </w:rPr>
        <w:t>ei jäta hoiukappi riknevaid toiduaineid, keelatud või väärtuslikke esemeid;</w:t>
      </w:r>
    </w:p>
    <w:p w14:paraId="22D9A715" w14:textId="38B02719" w:rsidR="60A54EC5" w:rsidRPr="00EE6F36" w:rsidRDefault="60A54EC5" w:rsidP="0BD73183">
      <w:pPr>
        <w:pStyle w:val="ListParagraph"/>
        <w:numPr>
          <w:ilvl w:val="0"/>
          <w:numId w:val="1"/>
        </w:numPr>
        <w:spacing w:after="0"/>
        <w:ind w:left="360"/>
        <w:rPr>
          <w:rFonts w:ascii="Aptos" w:eastAsia="Aptos" w:hAnsi="Aptos" w:cs="Aptos"/>
          <w:lang w:val="et-EE"/>
        </w:rPr>
      </w:pPr>
      <w:r w:rsidRPr="00EE6F36">
        <w:rPr>
          <w:rFonts w:ascii="Aptos" w:eastAsia="Aptos" w:hAnsi="Aptos" w:cs="Aptos"/>
          <w:lang w:val="et-EE"/>
        </w:rPr>
        <w:t>ei kirjuta ega kleebi midagi hoiukapi sise- ega välispinnale;</w:t>
      </w:r>
    </w:p>
    <w:p w14:paraId="6F2A420B" w14:textId="216C2CC4" w:rsidR="60A54EC5" w:rsidRPr="00EE6F36" w:rsidRDefault="60A54EC5" w:rsidP="0BD73183">
      <w:pPr>
        <w:pStyle w:val="ListParagraph"/>
        <w:numPr>
          <w:ilvl w:val="0"/>
          <w:numId w:val="1"/>
        </w:numPr>
        <w:spacing w:after="0"/>
        <w:ind w:left="360"/>
        <w:rPr>
          <w:rFonts w:ascii="Aptos" w:eastAsia="Aptos" w:hAnsi="Aptos" w:cs="Aptos"/>
          <w:lang w:val="et-EE"/>
        </w:rPr>
      </w:pPr>
      <w:r w:rsidRPr="00EE6F36">
        <w:rPr>
          <w:rFonts w:ascii="Aptos" w:eastAsia="Aptos" w:hAnsi="Aptos" w:cs="Aptos"/>
          <w:lang w:val="et-EE"/>
        </w:rPr>
        <w:t xml:space="preserve">sulgeb hoiukapi iga kasutuse järel korralikult ja hoiab </w:t>
      </w:r>
      <w:r w:rsidR="00FE482F">
        <w:rPr>
          <w:rFonts w:ascii="Aptos" w:eastAsia="Aptos" w:hAnsi="Aptos" w:cs="Aptos"/>
          <w:lang w:val="et-EE"/>
        </w:rPr>
        <w:t>kap</w:t>
      </w:r>
      <w:r w:rsidR="004D3F75">
        <w:rPr>
          <w:rFonts w:ascii="Aptos" w:eastAsia="Aptos" w:hAnsi="Aptos" w:cs="Aptos"/>
          <w:lang w:val="et-EE"/>
        </w:rPr>
        <w:t>pi avavat õpilaspiletit</w:t>
      </w:r>
      <w:r w:rsidRPr="00EE6F36">
        <w:rPr>
          <w:rFonts w:ascii="Aptos" w:eastAsia="Aptos" w:hAnsi="Aptos" w:cs="Aptos"/>
          <w:lang w:val="et-EE"/>
        </w:rPr>
        <w:t xml:space="preserve"> turvaliselt;</w:t>
      </w:r>
    </w:p>
    <w:p w14:paraId="319A4F87" w14:textId="6D7F8E39" w:rsidR="60A54EC5" w:rsidRPr="00EE6F36" w:rsidRDefault="60A54EC5" w:rsidP="0BD73183">
      <w:pPr>
        <w:pStyle w:val="ListParagraph"/>
        <w:numPr>
          <w:ilvl w:val="0"/>
          <w:numId w:val="1"/>
        </w:numPr>
        <w:spacing w:after="0"/>
        <w:ind w:left="360"/>
        <w:rPr>
          <w:rFonts w:ascii="Aptos" w:eastAsia="Aptos" w:hAnsi="Aptos" w:cs="Aptos"/>
          <w:lang w:val="et-EE"/>
        </w:rPr>
      </w:pPr>
      <w:r w:rsidRPr="00EE6F36">
        <w:rPr>
          <w:rFonts w:ascii="Aptos" w:eastAsia="Aptos" w:hAnsi="Aptos" w:cs="Aptos"/>
          <w:lang w:val="et-EE"/>
        </w:rPr>
        <w:t>teatab viivitamata kooli administraatorile, kui hoiukapp või lukk on kahjustatud või ei tööta.</w:t>
      </w:r>
    </w:p>
    <w:p w14:paraId="4578D5A8" w14:textId="028E26AD" w:rsidR="60A54EC5" w:rsidRPr="00EE6F36" w:rsidRDefault="60A54EC5" w:rsidP="0BD73183">
      <w:pPr>
        <w:pStyle w:val="Heading1"/>
        <w:spacing w:before="0"/>
        <w:jc w:val="both"/>
        <w:rPr>
          <w:lang w:val="et-EE"/>
        </w:rPr>
      </w:pPr>
      <w:r w:rsidRPr="00EE6F36">
        <w:rPr>
          <w:rFonts w:ascii="Aptos" w:eastAsia="Aptos" w:hAnsi="Aptos" w:cs="Aptos"/>
          <w:b w:val="0"/>
          <w:bCs w:val="0"/>
          <w:color w:val="002060"/>
          <w:sz w:val="24"/>
          <w:szCs w:val="24"/>
          <w:lang w:val="et-EE"/>
        </w:rPr>
        <w:t xml:space="preserve"> </w:t>
      </w:r>
    </w:p>
    <w:p w14:paraId="59C3289E" w14:textId="79B3F16F" w:rsidR="60A54EC5" w:rsidRPr="00EE6F36" w:rsidRDefault="60A54EC5" w:rsidP="0BD73183">
      <w:pPr>
        <w:pStyle w:val="Heading1"/>
        <w:spacing w:before="0"/>
        <w:jc w:val="both"/>
        <w:rPr>
          <w:lang w:val="et-EE"/>
        </w:rPr>
      </w:pPr>
      <w:r w:rsidRPr="00EE6F36">
        <w:rPr>
          <w:rFonts w:ascii="Aptos" w:eastAsia="Aptos" w:hAnsi="Aptos" w:cs="Aptos"/>
          <w:b w:val="0"/>
          <w:bCs w:val="0"/>
          <w:color w:val="002060"/>
          <w:sz w:val="24"/>
          <w:szCs w:val="24"/>
          <w:lang w:val="et-EE"/>
        </w:rPr>
        <w:t>4. Koolipoolne vastutus</w:t>
      </w:r>
    </w:p>
    <w:p w14:paraId="4F1CF101" w14:textId="28DB5AB0" w:rsidR="60A54EC5" w:rsidRPr="00EE6F36" w:rsidRDefault="60A54EC5" w:rsidP="0BD73183">
      <w:pPr>
        <w:spacing w:after="0"/>
        <w:rPr>
          <w:lang w:val="et-EE"/>
        </w:rPr>
      </w:pPr>
      <w:r w:rsidRPr="00EE6F36">
        <w:rPr>
          <w:rFonts w:ascii="Aptos" w:eastAsia="Aptos" w:hAnsi="Aptos" w:cs="Aptos"/>
          <w:sz w:val="24"/>
          <w:szCs w:val="24"/>
          <w:lang w:val="et-EE"/>
        </w:rPr>
        <w:t>4.1. Kool ei vastuta hoiukappi jäetud esemete kadumise või kahjustumise eest.</w:t>
      </w:r>
      <w:r w:rsidRPr="00EE6F36">
        <w:rPr>
          <w:lang w:val="et-EE"/>
        </w:rPr>
        <w:br/>
      </w:r>
      <w:r w:rsidRPr="00EE6F36">
        <w:rPr>
          <w:rFonts w:ascii="Aptos" w:eastAsia="Aptos" w:hAnsi="Aptos" w:cs="Aptos"/>
          <w:sz w:val="24"/>
          <w:szCs w:val="24"/>
          <w:lang w:val="et-EE"/>
        </w:rPr>
        <w:t>4.2. Koolil on õigus kontrollida hoiukapi seisukorda ja vajadusel hoiukapp avada (nt ohutusriskide või korra rikkumise korral).</w:t>
      </w:r>
      <w:r w:rsidRPr="00EE6F36">
        <w:rPr>
          <w:lang w:val="et-EE"/>
        </w:rPr>
        <w:br/>
      </w:r>
      <w:r w:rsidRPr="00EE6F36">
        <w:rPr>
          <w:rFonts w:ascii="Aptos" w:eastAsia="Aptos" w:hAnsi="Aptos" w:cs="Aptos"/>
          <w:sz w:val="24"/>
          <w:szCs w:val="24"/>
          <w:lang w:val="et-EE"/>
        </w:rPr>
        <w:lastRenderedPageBreak/>
        <w:t xml:space="preserve"> 4.3. Kool võib lepingu ennetähtaegselt lõpetada, kui kasutaja rikub kasutuskorda korduvalt või raskelt.</w:t>
      </w:r>
    </w:p>
    <w:p w14:paraId="5F2F5C3A" w14:textId="2C5971F9" w:rsidR="60A54EC5" w:rsidRPr="00EE6F36" w:rsidRDefault="60A54EC5" w:rsidP="0BD73183">
      <w:pPr>
        <w:pStyle w:val="Heading1"/>
        <w:spacing w:before="0"/>
        <w:jc w:val="both"/>
        <w:rPr>
          <w:lang w:val="et-EE"/>
        </w:rPr>
      </w:pPr>
      <w:r w:rsidRPr="00EE6F36">
        <w:rPr>
          <w:rFonts w:ascii="Aptos" w:eastAsia="Aptos" w:hAnsi="Aptos" w:cs="Aptos"/>
          <w:b w:val="0"/>
          <w:bCs w:val="0"/>
          <w:color w:val="002060"/>
          <w:sz w:val="24"/>
          <w:szCs w:val="24"/>
          <w:lang w:val="et-EE"/>
        </w:rPr>
        <w:t xml:space="preserve"> </w:t>
      </w:r>
    </w:p>
    <w:p w14:paraId="5F989A19" w14:textId="66DC61C4" w:rsidR="60A54EC5" w:rsidRPr="00EE6F36" w:rsidRDefault="60A54EC5" w:rsidP="0BD73183">
      <w:pPr>
        <w:pStyle w:val="Heading1"/>
        <w:spacing w:before="0"/>
        <w:jc w:val="both"/>
        <w:rPr>
          <w:lang w:val="et-EE"/>
        </w:rPr>
      </w:pPr>
      <w:r w:rsidRPr="00EE6F36">
        <w:rPr>
          <w:rFonts w:ascii="Aptos" w:eastAsia="Aptos" w:hAnsi="Aptos" w:cs="Aptos"/>
          <w:b w:val="0"/>
          <w:bCs w:val="0"/>
          <w:color w:val="002060"/>
          <w:sz w:val="24"/>
          <w:szCs w:val="24"/>
          <w:lang w:val="et-EE"/>
        </w:rPr>
        <w:t>5. Lepingu lõppemine</w:t>
      </w:r>
    </w:p>
    <w:p w14:paraId="1A86A227" w14:textId="77777777" w:rsidR="00AE7D74" w:rsidRDefault="60A54EC5" w:rsidP="0BD73183">
      <w:pPr>
        <w:spacing w:after="0"/>
        <w:rPr>
          <w:rFonts w:ascii="Aptos" w:eastAsia="Aptos" w:hAnsi="Aptos" w:cs="Aptos"/>
          <w:sz w:val="24"/>
          <w:szCs w:val="24"/>
          <w:lang w:val="et-EE"/>
        </w:rPr>
      </w:pPr>
      <w:r w:rsidRPr="00EE6F36">
        <w:rPr>
          <w:rFonts w:ascii="Aptos" w:eastAsia="Aptos" w:hAnsi="Aptos" w:cs="Aptos"/>
          <w:sz w:val="24"/>
          <w:szCs w:val="24"/>
          <w:lang w:val="et-EE"/>
        </w:rPr>
        <w:t xml:space="preserve">5.1. </w:t>
      </w:r>
      <w:r w:rsidR="00AE7D74" w:rsidRPr="00EE6F36">
        <w:rPr>
          <w:rFonts w:ascii="Aptos" w:eastAsia="Aptos" w:hAnsi="Aptos" w:cs="Aptos"/>
          <w:sz w:val="24"/>
          <w:szCs w:val="24"/>
          <w:lang w:val="et-EE"/>
        </w:rPr>
        <w:t>Leping lõpeb automaatselt kasutusperioodi lõppemisel, erakorralisel lõpetamisel või õpilase koolist lahkumisel.</w:t>
      </w:r>
      <w:r w:rsidRPr="00EE6F36">
        <w:rPr>
          <w:rFonts w:ascii="Aptos" w:eastAsia="Aptos" w:hAnsi="Aptos" w:cs="Aptos"/>
          <w:sz w:val="24"/>
          <w:szCs w:val="24"/>
          <w:lang w:val="et-EE"/>
        </w:rPr>
        <w:t xml:space="preserve"> </w:t>
      </w:r>
    </w:p>
    <w:p w14:paraId="5F22ACE9" w14:textId="6198AED7" w:rsidR="60A54EC5" w:rsidRPr="00EE6F36" w:rsidRDefault="60A54EC5" w:rsidP="0BD73183">
      <w:pPr>
        <w:spacing w:after="0"/>
        <w:rPr>
          <w:lang w:val="et-EE"/>
        </w:rPr>
      </w:pPr>
      <w:r w:rsidRPr="00EE6F36">
        <w:rPr>
          <w:rFonts w:ascii="Aptos" w:eastAsia="Aptos" w:hAnsi="Aptos" w:cs="Aptos"/>
          <w:sz w:val="24"/>
          <w:szCs w:val="24"/>
          <w:lang w:val="et-EE"/>
        </w:rPr>
        <w:t xml:space="preserve">5.2. </w:t>
      </w:r>
      <w:r w:rsidR="00AE7D74" w:rsidRPr="00EE6F36">
        <w:rPr>
          <w:rFonts w:ascii="Aptos" w:eastAsia="Aptos" w:hAnsi="Aptos" w:cs="Aptos"/>
          <w:sz w:val="24"/>
          <w:szCs w:val="24"/>
          <w:lang w:val="et-EE"/>
        </w:rPr>
        <w:t>Lepingu lõppedes tühjendab kasutaja hoiukapi ja tagastab selle koolile puhtana ja töökorras.</w:t>
      </w:r>
      <w:r w:rsidR="0017264C">
        <w:rPr>
          <w:rFonts w:ascii="Aptos" w:eastAsia="Aptos" w:hAnsi="Aptos" w:cs="Aptos"/>
          <w:sz w:val="24"/>
          <w:szCs w:val="24"/>
          <w:lang w:val="et-EE"/>
        </w:rPr>
        <w:t xml:space="preserve"> </w:t>
      </w:r>
      <w:r w:rsidR="00AE7D74" w:rsidRPr="00EE6F36">
        <w:rPr>
          <w:lang w:val="et-EE"/>
        </w:rPr>
        <w:br/>
      </w:r>
      <w:r w:rsidRPr="00EE6F36">
        <w:rPr>
          <w:rFonts w:ascii="Aptos" w:eastAsia="Aptos" w:hAnsi="Aptos" w:cs="Aptos"/>
          <w:sz w:val="24"/>
          <w:szCs w:val="24"/>
          <w:lang w:val="et-EE"/>
        </w:rPr>
        <w:t xml:space="preserve">5.3. </w:t>
      </w:r>
      <w:r w:rsidR="00AE7D74" w:rsidRPr="00EE6F36">
        <w:rPr>
          <w:rFonts w:ascii="Aptos" w:eastAsia="Aptos" w:hAnsi="Aptos" w:cs="Aptos"/>
          <w:sz w:val="24"/>
          <w:szCs w:val="24"/>
          <w:lang w:val="et-EE"/>
        </w:rPr>
        <w:t>Kool võib pärast kasutusperioodi lõppu kappi jäänud esemed eemaldada ja neid hoida piiratud aja.</w:t>
      </w:r>
      <w:r w:rsidR="00AE7D74" w:rsidRPr="00EE6F36">
        <w:rPr>
          <w:lang w:val="et-EE"/>
        </w:rPr>
        <w:br/>
      </w:r>
    </w:p>
    <w:p w14:paraId="7D7669BF" w14:textId="20869FCF" w:rsidR="60A54EC5" w:rsidRPr="00EE6F36" w:rsidRDefault="60A54EC5" w:rsidP="0BD73183">
      <w:pPr>
        <w:pStyle w:val="Heading1"/>
        <w:spacing w:before="0"/>
        <w:jc w:val="both"/>
        <w:rPr>
          <w:lang w:val="et-EE"/>
        </w:rPr>
      </w:pPr>
      <w:r w:rsidRPr="00EE6F36">
        <w:rPr>
          <w:rFonts w:ascii="Aptos" w:eastAsia="Aptos" w:hAnsi="Aptos" w:cs="Aptos"/>
          <w:b w:val="0"/>
          <w:bCs w:val="0"/>
          <w:color w:val="002060"/>
          <w:sz w:val="24"/>
          <w:szCs w:val="24"/>
          <w:lang w:val="et-EE"/>
        </w:rPr>
        <w:t xml:space="preserve"> </w:t>
      </w:r>
    </w:p>
    <w:p w14:paraId="09A50BB4" w14:textId="214BAD13" w:rsidR="60A54EC5" w:rsidRPr="00EE6F36" w:rsidRDefault="60A54EC5" w:rsidP="0BD73183">
      <w:pPr>
        <w:pStyle w:val="Heading1"/>
        <w:spacing w:before="0"/>
        <w:jc w:val="both"/>
        <w:rPr>
          <w:lang w:val="et-EE"/>
        </w:rPr>
      </w:pPr>
      <w:r w:rsidRPr="00EE6F36">
        <w:rPr>
          <w:rFonts w:ascii="Aptos" w:eastAsia="Aptos" w:hAnsi="Aptos" w:cs="Aptos"/>
          <w:b w:val="0"/>
          <w:bCs w:val="0"/>
          <w:color w:val="002060"/>
          <w:sz w:val="24"/>
          <w:szCs w:val="24"/>
          <w:lang w:val="et-EE"/>
        </w:rPr>
        <w:t>6. Allkirjad</w:t>
      </w:r>
    </w:p>
    <w:p w14:paraId="6A194085" w14:textId="2AF983EE" w:rsidR="60A54EC5" w:rsidRPr="00EE6F36" w:rsidRDefault="60A54EC5" w:rsidP="0BD73183">
      <w:pPr>
        <w:spacing w:after="0"/>
        <w:jc w:val="both"/>
        <w:rPr>
          <w:lang w:val="et-EE"/>
        </w:rPr>
      </w:pPr>
      <w:r w:rsidRPr="00EE6F36">
        <w:rPr>
          <w:rFonts w:ascii="Aptos" w:eastAsia="Aptos" w:hAnsi="Aptos" w:cs="Aptos"/>
          <w:sz w:val="24"/>
          <w:szCs w:val="24"/>
          <w:lang w:val="et-EE"/>
        </w:rPr>
        <w:t>Osapooled kinnitavad oma allkirjadega, et nad on tutvunud „Kiviõli Riigikooli hoiukappide kasutamise korraga“, mõistavad lepingu sisu ning täidavad selles sätestatut.</w:t>
      </w:r>
    </w:p>
    <w:p w14:paraId="74448EFC" w14:textId="76CD6089" w:rsidR="60A54EC5" w:rsidRPr="00EE6F36" w:rsidRDefault="60A54EC5" w:rsidP="0BD73183">
      <w:pPr>
        <w:spacing w:after="0"/>
        <w:jc w:val="both"/>
        <w:rPr>
          <w:lang w:val="et-EE"/>
        </w:rPr>
      </w:pPr>
      <w:r w:rsidRPr="00EE6F36">
        <w:rPr>
          <w:rFonts w:ascii="Aptos" w:eastAsia="Aptos" w:hAnsi="Aptos" w:cs="Aptos"/>
          <w:sz w:val="24"/>
          <w:szCs w:val="24"/>
          <w:lang w:val="et-E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876"/>
        <w:gridCol w:w="2875"/>
      </w:tblGrid>
      <w:tr w:rsidR="0BD73183" w:rsidRPr="00EE6F36" w14:paraId="4472141F" w14:textId="77777777" w:rsidTr="0BD73183">
        <w:trPr>
          <w:trHeight w:val="300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09D56C" w14:textId="278A9137" w:rsidR="0BD73183" w:rsidRPr="00EE6F36" w:rsidRDefault="0BD73183" w:rsidP="0BD73183">
            <w:pPr>
              <w:jc w:val="both"/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>Õpilane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BB4AE5" w14:textId="48CCBA73" w:rsidR="0BD73183" w:rsidRPr="00EE6F36" w:rsidRDefault="0BD73183" w:rsidP="0BD73183">
            <w:pPr>
              <w:jc w:val="both"/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>Lapse seaduslik esindaja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55919F" w14:textId="0573E824" w:rsidR="0BD73183" w:rsidRPr="00EE6F36" w:rsidRDefault="0BD73183" w:rsidP="0BD73183">
            <w:pPr>
              <w:jc w:val="both"/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>Kooli esindaja</w:t>
            </w:r>
          </w:p>
        </w:tc>
      </w:tr>
      <w:tr w:rsidR="0BD73183" w:rsidRPr="00EE6F36" w14:paraId="32711102" w14:textId="77777777" w:rsidTr="0BD73183">
        <w:trPr>
          <w:trHeight w:val="300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9B15A4" w14:textId="36BE126F" w:rsidR="0BD73183" w:rsidRPr="00EE6F36" w:rsidRDefault="0BD73183" w:rsidP="0BD73183">
            <w:pPr>
              <w:spacing w:line="480" w:lineRule="auto"/>
              <w:jc w:val="both"/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8FFE2D" w14:textId="7DC0599C" w:rsidR="0BD73183" w:rsidRPr="00EE6F36" w:rsidRDefault="0BD73183" w:rsidP="0BD73183">
            <w:pPr>
              <w:spacing w:line="480" w:lineRule="auto"/>
              <w:jc w:val="both"/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A56B4E" w14:textId="7C9C183D" w:rsidR="0BD73183" w:rsidRPr="00EE6F36" w:rsidRDefault="0BD73183" w:rsidP="0BD73183">
            <w:pPr>
              <w:spacing w:line="480" w:lineRule="auto"/>
              <w:jc w:val="both"/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 xml:space="preserve"> </w:t>
            </w:r>
          </w:p>
        </w:tc>
      </w:tr>
    </w:tbl>
    <w:p w14:paraId="4790399E" w14:textId="79B7B585" w:rsidR="0BD73183" w:rsidRPr="00EE6F36" w:rsidRDefault="0BD73183" w:rsidP="0BD73183">
      <w:pPr>
        <w:spacing w:after="0"/>
        <w:jc w:val="both"/>
        <w:rPr>
          <w:lang w:val="et-EE"/>
        </w:rPr>
      </w:pPr>
    </w:p>
    <w:p w14:paraId="22BA0DE9" w14:textId="2AC8AE0D" w:rsidR="60A54EC5" w:rsidRPr="00EE6F36" w:rsidRDefault="60A54EC5" w:rsidP="0BD73183">
      <w:pPr>
        <w:spacing w:after="0"/>
        <w:jc w:val="both"/>
        <w:rPr>
          <w:lang w:val="et-EE"/>
        </w:rPr>
      </w:pPr>
      <w:bookmarkStart w:id="1" w:name="_Hlk218518156"/>
      <w:r w:rsidRPr="00EE6F36">
        <w:rPr>
          <w:rFonts w:ascii="Aptos" w:eastAsia="Aptos" w:hAnsi="Aptos" w:cs="Aptos"/>
          <w:sz w:val="24"/>
          <w:szCs w:val="24"/>
          <w:lang w:val="et-EE"/>
        </w:rPr>
        <w:t>Kuupäev: ____ / ____ / 202__</w:t>
      </w:r>
    </w:p>
    <w:bookmarkEnd w:id="1"/>
    <w:p w14:paraId="03EBBBE1" w14:textId="4DAF51A2" w:rsidR="0BD73183" w:rsidRDefault="0BD73183" w:rsidP="0BD73183">
      <w:pPr>
        <w:rPr>
          <w:lang w:val="et-EE"/>
        </w:rPr>
      </w:pPr>
    </w:p>
    <w:p w14:paraId="570A5BDF" w14:textId="29342329" w:rsidR="00B20C71" w:rsidRDefault="00B20C71" w:rsidP="0BD73183">
      <w:pPr>
        <w:rPr>
          <w:lang w:val="et-EE"/>
        </w:rPr>
      </w:pPr>
      <w:r>
        <w:rPr>
          <w:lang w:val="et-EE"/>
        </w:rPr>
        <w:t>__________________________________________________________________________________________________________</w:t>
      </w:r>
    </w:p>
    <w:p w14:paraId="2A3F6C0D" w14:textId="46AC8E5C" w:rsidR="00AE5BA4" w:rsidRDefault="005E17A9" w:rsidP="0BD73183">
      <w:pPr>
        <w:rPr>
          <w:rFonts w:ascii="Aptos" w:eastAsia="Aptos" w:hAnsi="Aptos" w:cs="Aptos"/>
          <w:color w:val="002060"/>
          <w:sz w:val="24"/>
          <w:szCs w:val="24"/>
          <w:lang w:val="et-EE"/>
        </w:rPr>
      </w:pPr>
      <w:r>
        <w:rPr>
          <w:rFonts w:ascii="Aptos" w:eastAsia="Aptos" w:hAnsi="Aptos" w:cs="Aptos"/>
          <w:color w:val="002060"/>
          <w:sz w:val="24"/>
          <w:szCs w:val="24"/>
          <w:lang w:val="et-EE"/>
        </w:rPr>
        <w:t>Hoiukapi k</w:t>
      </w:r>
      <w:r w:rsidR="00AE5BA4">
        <w:rPr>
          <w:rFonts w:ascii="Aptos" w:eastAsia="Aptos" w:hAnsi="Aptos" w:cs="Aptos"/>
          <w:color w:val="002060"/>
          <w:sz w:val="24"/>
          <w:szCs w:val="24"/>
          <w:lang w:val="et-EE"/>
        </w:rPr>
        <w:t>asutamise leping on lõpetatud</w:t>
      </w:r>
      <w:r w:rsidR="00765186">
        <w:rPr>
          <w:rFonts w:ascii="Aptos" w:eastAsia="Aptos" w:hAnsi="Aptos" w:cs="Aptos"/>
          <w:color w:val="002060"/>
          <w:sz w:val="24"/>
          <w:szCs w:val="24"/>
          <w:lang w:val="et-EE"/>
        </w:rPr>
        <w:t>:</w:t>
      </w:r>
      <w:r w:rsidR="00883B14">
        <w:rPr>
          <w:rFonts w:ascii="Aptos" w:eastAsia="Aptos" w:hAnsi="Aptos" w:cs="Aptos"/>
          <w:color w:val="002060"/>
          <w:sz w:val="24"/>
          <w:szCs w:val="24"/>
          <w:lang w:val="et-EE"/>
        </w:rPr>
        <w:t xml:space="preserve"> (täidetakse hoiukapi kasutamise l</w:t>
      </w:r>
      <w:r w:rsidR="000B78AC">
        <w:rPr>
          <w:rFonts w:ascii="Aptos" w:eastAsia="Aptos" w:hAnsi="Aptos" w:cs="Aptos"/>
          <w:color w:val="002060"/>
          <w:sz w:val="24"/>
          <w:szCs w:val="24"/>
          <w:lang w:val="et-EE"/>
        </w:rPr>
        <w:t>õpetamisel)</w:t>
      </w:r>
    </w:p>
    <w:p w14:paraId="231B9255" w14:textId="77777777" w:rsidR="00765186" w:rsidRDefault="00765186" w:rsidP="00765186">
      <w:pPr>
        <w:spacing w:after="0"/>
        <w:jc w:val="both"/>
        <w:rPr>
          <w:rFonts w:ascii="Aptos" w:eastAsia="Aptos" w:hAnsi="Aptos" w:cs="Aptos"/>
          <w:sz w:val="24"/>
          <w:szCs w:val="24"/>
          <w:lang w:val="et-EE"/>
        </w:rPr>
      </w:pPr>
      <w:r>
        <w:rPr>
          <w:rFonts w:ascii="Aptos" w:eastAsia="Aptos" w:hAnsi="Aptos" w:cs="Aptos"/>
          <w:color w:val="002060"/>
          <w:sz w:val="24"/>
          <w:szCs w:val="24"/>
          <w:lang w:val="et-EE"/>
        </w:rPr>
        <w:tab/>
      </w:r>
      <w:r w:rsidRPr="00EE6F36">
        <w:rPr>
          <w:rFonts w:ascii="Aptos" w:eastAsia="Aptos" w:hAnsi="Aptos" w:cs="Aptos"/>
          <w:sz w:val="24"/>
          <w:szCs w:val="24"/>
          <w:lang w:val="et-EE"/>
        </w:rPr>
        <w:t>Kuupäev: ____ / ____ / 202__</w:t>
      </w:r>
    </w:p>
    <w:p w14:paraId="6346D1F5" w14:textId="77777777" w:rsidR="00765186" w:rsidRDefault="00765186" w:rsidP="00765186">
      <w:pPr>
        <w:spacing w:after="0"/>
        <w:jc w:val="both"/>
        <w:rPr>
          <w:rFonts w:ascii="Aptos" w:eastAsia="Aptos" w:hAnsi="Aptos" w:cs="Aptos"/>
          <w:sz w:val="24"/>
          <w:szCs w:val="24"/>
          <w:lang w:val="et-EE"/>
        </w:rPr>
      </w:pPr>
    </w:p>
    <w:p w14:paraId="2E1CAEAF" w14:textId="77777777" w:rsidR="009E690E" w:rsidRDefault="00765186" w:rsidP="00765186">
      <w:pPr>
        <w:spacing w:after="0"/>
        <w:jc w:val="both"/>
        <w:rPr>
          <w:rFonts w:ascii="Aptos" w:eastAsia="Aptos" w:hAnsi="Aptos" w:cs="Aptos"/>
          <w:sz w:val="24"/>
          <w:szCs w:val="24"/>
          <w:lang w:val="et-EE"/>
        </w:rPr>
      </w:pPr>
      <w:r>
        <w:rPr>
          <w:rFonts w:ascii="Aptos" w:eastAsia="Aptos" w:hAnsi="Aptos" w:cs="Aptos"/>
          <w:sz w:val="24"/>
          <w:szCs w:val="24"/>
          <w:lang w:val="et-EE"/>
        </w:rPr>
        <w:tab/>
      </w:r>
      <w:r w:rsidR="0057010D">
        <w:rPr>
          <w:rFonts w:ascii="Aptos" w:eastAsia="Aptos" w:hAnsi="Aptos" w:cs="Aptos"/>
          <w:sz w:val="24"/>
          <w:szCs w:val="24"/>
          <w:lang w:val="et-EE"/>
        </w:rPr>
        <w:t xml:space="preserve">Hoiukapp on koolile </w:t>
      </w:r>
      <w:r w:rsidR="00CB75E7">
        <w:rPr>
          <w:rFonts w:ascii="Aptos" w:eastAsia="Aptos" w:hAnsi="Aptos" w:cs="Aptos"/>
          <w:sz w:val="24"/>
          <w:szCs w:val="24"/>
          <w:lang w:val="et-EE"/>
        </w:rPr>
        <w:t>antud üle</w:t>
      </w:r>
      <w:r w:rsidR="009E690E">
        <w:rPr>
          <w:rFonts w:ascii="Aptos" w:eastAsia="Aptos" w:hAnsi="Aptos" w:cs="Aptos"/>
          <w:sz w:val="24"/>
          <w:szCs w:val="24"/>
          <w:lang w:val="et-EE"/>
        </w:rPr>
        <w:t>:</w:t>
      </w:r>
    </w:p>
    <w:p w14:paraId="2C6B01FB" w14:textId="5D54BC90" w:rsidR="006260B5" w:rsidRDefault="006260B5" w:rsidP="006260B5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  <w:lang w:val="et-EE"/>
        </w:rPr>
      </w:pPr>
      <w:r>
        <w:rPr>
          <w:rFonts w:ascii="Aptos" w:eastAsia="Aptos" w:hAnsi="Aptos" w:cs="Aptos"/>
          <w:lang w:val="et-EE"/>
        </w:rPr>
        <w:t>puhtana ja töökorras</w:t>
      </w:r>
    </w:p>
    <w:p w14:paraId="232FBE62" w14:textId="5B52C67F" w:rsidR="0039102C" w:rsidRDefault="0039102C" w:rsidP="0039102C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  <w:lang w:val="et-EE"/>
        </w:rPr>
      </w:pPr>
      <w:r>
        <w:rPr>
          <w:rFonts w:ascii="Aptos" w:eastAsia="Aptos" w:hAnsi="Aptos" w:cs="Aptos"/>
          <w:lang w:val="et-EE"/>
        </w:rPr>
        <w:t>märgitud puudustega</w:t>
      </w:r>
      <w:r w:rsidR="000B78AC">
        <w:rPr>
          <w:rFonts w:ascii="Aptos" w:eastAsia="Aptos" w:hAnsi="Aptos" w:cs="Aptos"/>
          <w:lang w:val="et-EE"/>
        </w:rPr>
        <w:t>:</w:t>
      </w:r>
      <w:r>
        <w:rPr>
          <w:rFonts w:ascii="Aptos" w:eastAsia="Aptos" w:hAnsi="Aptos" w:cs="Aptos"/>
          <w:lang w:val="et-EE"/>
        </w:rPr>
        <w:t xml:space="preserve"> ____________________________________________________________________________________________________________________________________________________________</w:t>
      </w:r>
    </w:p>
    <w:p w14:paraId="61A39332" w14:textId="77777777" w:rsidR="000B78AC" w:rsidRPr="00EE6F36" w:rsidRDefault="000B78AC" w:rsidP="000B78AC">
      <w:pPr>
        <w:pStyle w:val="ListParagraph"/>
        <w:spacing w:after="0"/>
        <w:rPr>
          <w:rFonts w:ascii="Aptos" w:eastAsia="Aptos" w:hAnsi="Aptos" w:cs="Aptos"/>
          <w:lang w:val="et-EE"/>
        </w:rPr>
      </w:pPr>
    </w:p>
    <w:p w14:paraId="6DBCCCC6" w14:textId="672AB225" w:rsidR="00FA2C4F" w:rsidRDefault="00FA2C4F" w:rsidP="0039102C">
      <w:pPr>
        <w:spacing w:after="0"/>
        <w:jc w:val="both"/>
        <w:rPr>
          <w:rFonts w:ascii="Aptos" w:eastAsia="Aptos" w:hAnsi="Aptos" w:cs="Aptos"/>
          <w:sz w:val="24"/>
          <w:szCs w:val="24"/>
          <w:lang w:val="et-EE"/>
        </w:rPr>
      </w:pPr>
      <w:r>
        <w:rPr>
          <w:rFonts w:ascii="Aptos" w:eastAsia="Aptos" w:hAnsi="Aptos" w:cs="Aptos"/>
          <w:sz w:val="24"/>
          <w:szCs w:val="24"/>
          <w:lang w:val="et-EE"/>
        </w:rPr>
        <w:t xml:space="preserve">Allkirjad: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876"/>
        <w:gridCol w:w="2875"/>
      </w:tblGrid>
      <w:tr w:rsidR="00FA2C4F" w:rsidRPr="00EE6F36" w14:paraId="6C613E73" w14:textId="77777777" w:rsidTr="00B20C71">
        <w:trPr>
          <w:trHeight w:val="300"/>
        </w:trPr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750357" w14:textId="77777777" w:rsidR="00FA2C4F" w:rsidRPr="00EE6F36" w:rsidRDefault="00FA2C4F" w:rsidP="00E81BA5">
            <w:pPr>
              <w:jc w:val="both"/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>Õpilane</w:t>
            </w:r>
          </w:p>
        </w:tc>
        <w:tc>
          <w:tcPr>
            <w:tcW w:w="2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0DD0F0" w14:textId="77777777" w:rsidR="00FA2C4F" w:rsidRPr="00EE6F36" w:rsidRDefault="00FA2C4F" w:rsidP="00E81BA5">
            <w:pPr>
              <w:jc w:val="both"/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>Lapse seaduslik esindaja</w:t>
            </w: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1540BD" w14:textId="77777777" w:rsidR="00FA2C4F" w:rsidRPr="00EE6F36" w:rsidRDefault="00FA2C4F" w:rsidP="00E81BA5">
            <w:pPr>
              <w:jc w:val="both"/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>Kooli esindaja</w:t>
            </w:r>
          </w:p>
        </w:tc>
      </w:tr>
      <w:tr w:rsidR="00FA2C4F" w:rsidRPr="00EE6F36" w14:paraId="6019CD45" w14:textId="77777777" w:rsidTr="00B20C71">
        <w:trPr>
          <w:trHeight w:val="300"/>
        </w:trPr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A5C4A6" w14:textId="77777777" w:rsidR="00FA2C4F" w:rsidRPr="00EE6F36" w:rsidRDefault="00FA2C4F" w:rsidP="00E81BA5">
            <w:pPr>
              <w:spacing w:line="480" w:lineRule="auto"/>
              <w:jc w:val="both"/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2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5F364" w14:textId="77777777" w:rsidR="00FA2C4F" w:rsidRPr="00EE6F36" w:rsidRDefault="00FA2C4F" w:rsidP="00E81BA5">
            <w:pPr>
              <w:spacing w:line="480" w:lineRule="auto"/>
              <w:jc w:val="both"/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070A10" w14:textId="77777777" w:rsidR="00FA2C4F" w:rsidRPr="00EE6F36" w:rsidRDefault="00FA2C4F" w:rsidP="00E81BA5">
            <w:pPr>
              <w:spacing w:line="480" w:lineRule="auto"/>
              <w:jc w:val="both"/>
              <w:rPr>
                <w:lang w:val="et-EE"/>
              </w:rPr>
            </w:pPr>
            <w:r w:rsidRPr="00EE6F36">
              <w:rPr>
                <w:rFonts w:ascii="Aptos" w:eastAsia="Aptos" w:hAnsi="Aptos" w:cs="Aptos"/>
                <w:sz w:val="24"/>
                <w:szCs w:val="24"/>
                <w:lang w:val="et-EE"/>
              </w:rPr>
              <w:t xml:space="preserve"> </w:t>
            </w:r>
          </w:p>
        </w:tc>
      </w:tr>
    </w:tbl>
    <w:p w14:paraId="39A95ECA" w14:textId="31A63124" w:rsidR="000F35C0" w:rsidRPr="00EE6F36" w:rsidRDefault="000F35C0" w:rsidP="00765186">
      <w:pPr>
        <w:spacing w:after="0"/>
        <w:jc w:val="both"/>
        <w:rPr>
          <w:lang w:val="et-EE"/>
        </w:rPr>
      </w:pPr>
      <w:r>
        <w:rPr>
          <w:rFonts w:ascii="Aptos" w:eastAsia="Aptos" w:hAnsi="Aptos" w:cs="Aptos"/>
          <w:sz w:val="24"/>
          <w:szCs w:val="24"/>
          <w:lang w:val="et-EE"/>
        </w:rPr>
        <w:tab/>
      </w:r>
    </w:p>
    <w:p w14:paraId="2C08A0C3" w14:textId="73C99BEB" w:rsidR="00765186" w:rsidRDefault="00765186" w:rsidP="0BD73183">
      <w:pPr>
        <w:rPr>
          <w:rFonts w:ascii="Aptos" w:eastAsia="Aptos" w:hAnsi="Aptos" w:cs="Aptos"/>
          <w:color w:val="002060"/>
          <w:sz w:val="24"/>
          <w:szCs w:val="24"/>
          <w:lang w:val="et-EE"/>
        </w:rPr>
      </w:pPr>
    </w:p>
    <w:p w14:paraId="497DB4C6" w14:textId="5C243080" w:rsidR="00E6149C" w:rsidRPr="00EE6F36" w:rsidRDefault="00AE5BA4" w:rsidP="0BD73183">
      <w:pPr>
        <w:rPr>
          <w:lang w:val="et-EE"/>
        </w:rPr>
      </w:pPr>
      <w:r>
        <w:rPr>
          <w:rFonts w:ascii="Aptos" w:eastAsia="Aptos" w:hAnsi="Aptos" w:cs="Aptos"/>
          <w:color w:val="002060"/>
          <w:sz w:val="24"/>
          <w:szCs w:val="24"/>
          <w:lang w:val="et-EE"/>
        </w:rPr>
        <w:tab/>
        <w:t xml:space="preserve"> </w:t>
      </w:r>
    </w:p>
    <w:sectPr w:rsidR="00E6149C" w:rsidRPr="00EE6F36" w:rsidSect="003A4A7A">
      <w:pgSz w:w="12240" w:h="15840"/>
      <w:pgMar w:top="567" w:right="1797" w:bottom="77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A7EAC" w14:textId="77777777" w:rsidR="00E43980" w:rsidRDefault="00E43980" w:rsidP="0083752E">
      <w:pPr>
        <w:spacing w:after="0" w:line="240" w:lineRule="auto"/>
      </w:pPr>
      <w:r>
        <w:separator/>
      </w:r>
    </w:p>
  </w:endnote>
  <w:endnote w:type="continuationSeparator" w:id="0">
    <w:p w14:paraId="4A3F67BC" w14:textId="77777777" w:rsidR="00E43980" w:rsidRDefault="00E43980" w:rsidP="00837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13D28" w14:textId="77777777" w:rsidR="00E43980" w:rsidRDefault="00E43980" w:rsidP="0083752E">
      <w:pPr>
        <w:spacing w:after="0" w:line="240" w:lineRule="auto"/>
      </w:pPr>
      <w:r>
        <w:separator/>
      </w:r>
    </w:p>
  </w:footnote>
  <w:footnote w:type="continuationSeparator" w:id="0">
    <w:p w14:paraId="2A475E9A" w14:textId="77777777" w:rsidR="00E43980" w:rsidRDefault="00E43980" w:rsidP="00837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AD8DF4"/>
    <w:multiLevelType w:val="hybridMultilevel"/>
    <w:tmpl w:val="68F03224"/>
    <w:lvl w:ilvl="0" w:tplc="01F09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1A3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B44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0E0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6F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F63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25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58A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B03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933B8"/>
    <w:multiLevelType w:val="hybridMultilevel"/>
    <w:tmpl w:val="D9E6FFAE"/>
    <w:lvl w:ilvl="0" w:tplc="82AA1A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CC6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947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47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A9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D8DF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30A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49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AE57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2113A"/>
    <w:multiLevelType w:val="hybridMultilevel"/>
    <w:tmpl w:val="0AD26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CEBFB"/>
    <w:multiLevelType w:val="hybridMultilevel"/>
    <w:tmpl w:val="E9726866"/>
    <w:lvl w:ilvl="0" w:tplc="9612AE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F0A5DA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C04C70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5403C0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D8E4F8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6EE810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15A122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93A0FE6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56BE11C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05BE0"/>
    <w:multiLevelType w:val="hybridMultilevel"/>
    <w:tmpl w:val="0DC24A78"/>
    <w:lvl w:ilvl="0" w:tplc="60C0095A">
      <w:start w:val="1"/>
      <w:numFmt w:val="decimal"/>
      <w:lvlText w:val="%1."/>
      <w:lvlJc w:val="left"/>
      <w:pPr>
        <w:ind w:left="720" w:hanging="360"/>
      </w:pPr>
    </w:lvl>
    <w:lvl w:ilvl="1" w:tplc="4266B1C2">
      <w:start w:val="1"/>
      <w:numFmt w:val="lowerLetter"/>
      <w:lvlText w:val="%2."/>
      <w:lvlJc w:val="left"/>
      <w:pPr>
        <w:ind w:left="1440" w:hanging="360"/>
      </w:pPr>
    </w:lvl>
    <w:lvl w:ilvl="2" w:tplc="03B0B0DC">
      <w:start w:val="1"/>
      <w:numFmt w:val="lowerRoman"/>
      <w:lvlText w:val="%3."/>
      <w:lvlJc w:val="right"/>
      <w:pPr>
        <w:ind w:left="2160" w:hanging="180"/>
      </w:pPr>
    </w:lvl>
    <w:lvl w:ilvl="3" w:tplc="558EA00A">
      <w:start w:val="1"/>
      <w:numFmt w:val="decimal"/>
      <w:lvlText w:val="%4."/>
      <w:lvlJc w:val="left"/>
      <w:pPr>
        <w:ind w:left="2880" w:hanging="360"/>
      </w:pPr>
    </w:lvl>
    <w:lvl w:ilvl="4" w:tplc="21228BF6">
      <w:start w:val="1"/>
      <w:numFmt w:val="lowerLetter"/>
      <w:lvlText w:val="%5."/>
      <w:lvlJc w:val="left"/>
      <w:pPr>
        <w:ind w:left="3600" w:hanging="360"/>
      </w:pPr>
    </w:lvl>
    <w:lvl w:ilvl="5" w:tplc="BF06011A">
      <w:start w:val="1"/>
      <w:numFmt w:val="lowerRoman"/>
      <w:lvlText w:val="%6."/>
      <w:lvlJc w:val="right"/>
      <w:pPr>
        <w:ind w:left="4320" w:hanging="180"/>
      </w:pPr>
    </w:lvl>
    <w:lvl w:ilvl="6" w:tplc="7F8A515E">
      <w:start w:val="1"/>
      <w:numFmt w:val="decimal"/>
      <w:lvlText w:val="%7."/>
      <w:lvlJc w:val="left"/>
      <w:pPr>
        <w:ind w:left="5040" w:hanging="360"/>
      </w:pPr>
    </w:lvl>
    <w:lvl w:ilvl="7" w:tplc="ED5C9664">
      <w:start w:val="1"/>
      <w:numFmt w:val="lowerLetter"/>
      <w:lvlText w:val="%8."/>
      <w:lvlJc w:val="left"/>
      <w:pPr>
        <w:ind w:left="5760" w:hanging="360"/>
      </w:pPr>
    </w:lvl>
    <w:lvl w:ilvl="8" w:tplc="24DA2D9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55A33"/>
    <w:multiLevelType w:val="hybridMultilevel"/>
    <w:tmpl w:val="197CFEEA"/>
    <w:lvl w:ilvl="0" w:tplc="EEF4B4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10C9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38E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FCF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21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CEC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4C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804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1AD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836F7"/>
    <w:multiLevelType w:val="hybridMultilevel"/>
    <w:tmpl w:val="B4268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D0C2F"/>
    <w:multiLevelType w:val="hybridMultilevel"/>
    <w:tmpl w:val="4C00F164"/>
    <w:lvl w:ilvl="0" w:tplc="2A30FD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242D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C88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43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C2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A46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EA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10B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EA7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F093A"/>
    <w:multiLevelType w:val="hybridMultilevel"/>
    <w:tmpl w:val="64DEF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69A65"/>
    <w:multiLevelType w:val="hybridMultilevel"/>
    <w:tmpl w:val="2774FADE"/>
    <w:lvl w:ilvl="0" w:tplc="E404F9BA">
      <w:start w:val="1"/>
      <w:numFmt w:val="decimal"/>
      <w:lvlText w:val="%1."/>
      <w:lvlJc w:val="left"/>
      <w:pPr>
        <w:ind w:left="720" w:hanging="360"/>
      </w:pPr>
    </w:lvl>
    <w:lvl w:ilvl="1" w:tplc="03BA729A">
      <w:start w:val="1"/>
      <w:numFmt w:val="lowerLetter"/>
      <w:lvlText w:val="%2."/>
      <w:lvlJc w:val="left"/>
      <w:pPr>
        <w:ind w:left="1440" w:hanging="360"/>
      </w:pPr>
    </w:lvl>
    <w:lvl w:ilvl="2" w:tplc="0032C8A6">
      <w:start w:val="1"/>
      <w:numFmt w:val="lowerRoman"/>
      <w:lvlText w:val="%3."/>
      <w:lvlJc w:val="right"/>
      <w:pPr>
        <w:ind w:left="2160" w:hanging="180"/>
      </w:pPr>
    </w:lvl>
    <w:lvl w:ilvl="3" w:tplc="256CED3E">
      <w:start w:val="1"/>
      <w:numFmt w:val="decimal"/>
      <w:lvlText w:val="%4."/>
      <w:lvlJc w:val="left"/>
      <w:pPr>
        <w:ind w:left="2880" w:hanging="360"/>
      </w:pPr>
    </w:lvl>
    <w:lvl w:ilvl="4" w:tplc="0710595E">
      <w:start w:val="1"/>
      <w:numFmt w:val="lowerLetter"/>
      <w:lvlText w:val="%5."/>
      <w:lvlJc w:val="left"/>
      <w:pPr>
        <w:ind w:left="3600" w:hanging="360"/>
      </w:pPr>
    </w:lvl>
    <w:lvl w:ilvl="5" w:tplc="ECDE9194">
      <w:start w:val="1"/>
      <w:numFmt w:val="lowerRoman"/>
      <w:lvlText w:val="%6."/>
      <w:lvlJc w:val="right"/>
      <w:pPr>
        <w:ind w:left="4320" w:hanging="180"/>
      </w:pPr>
    </w:lvl>
    <w:lvl w:ilvl="6" w:tplc="60563EAE">
      <w:start w:val="1"/>
      <w:numFmt w:val="decimal"/>
      <w:lvlText w:val="%7."/>
      <w:lvlJc w:val="left"/>
      <w:pPr>
        <w:ind w:left="5040" w:hanging="360"/>
      </w:pPr>
    </w:lvl>
    <w:lvl w:ilvl="7" w:tplc="2D92B5DE">
      <w:start w:val="1"/>
      <w:numFmt w:val="lowerLetter"/>
      <w:lvlText w:val="%8."/>
      <w:lvlJc w:val="left"/>
      <w:pPr>
        <w:ind w:left="5760" w:hanging="360"/>
      </w:pPr>
    </w:lvl>
    <w:lvl w:ilvl="8" w:tplc="BB2652B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3C864"/>
    <w:multiLevelType w:val="hybridMultilevel"/>
    <w:tmpl w:val="E72043A4"/>
    <w:lvl w:ilvl="0" w:tplc="3C9C78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1A058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946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EE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80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549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61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0D9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747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221CF"/>
    <w:multiLevelType w:val="hybridMultilevel"/>
    <w:tmpl w:val="702818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5467E3"/>
    <w:multiLevelType w:val="hybridMultilevel"/>
    <w:tmpl w:val="9A702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B7F9A"/>
    <w:multiLevelType w:val="hybridMultilevel"/>
    <w:tmpl w:val="0BCCD362"/>
    <w:lvl w:ilvl="0" w:tplc="F71A3C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7A9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325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05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67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CC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529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C8A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B28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64209"/>
    <w:multiLevelType w:val="hybridMultilevel"/>
    <w:tmpl w:val="7820F248"/>
    <w:lvl w:ilvl="0" w:tplc="717AF7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A20E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2EAB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A3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A1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68F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B87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E7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028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245C3"/>
    <w:multiLevelType w:val="hybridMultilevel"/>
    <w:tmpl w:val="6BF4DF02"/>
    <w:lvl w:ilvl="0" w:tplc="DF72BB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D1C81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E02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40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EEF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DC1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AA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454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629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8C2C9"/>
    <w:multiLevelType w:val="hybridMultilevel"/>
    <w:tmpl w:val="283617B2"/>
    <w:lvl w:ilvl="0" w:tplc="66EAADD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B47A4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E4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4AC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A9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88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626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6E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D0C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22B16"/>
    <w:multiLevelType w:val="hybridMultilevel"/>
    <w:tmpl w:val="471EA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99574"/>
    <w:multiLevelType w:val="hybridMultilevel"/>
    <w:tmpl w:val="63485B5E"/>
    <w:lvl w:ilvl="0" w:tplc="A15483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34896D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490FD1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D6460A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1C6873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5288B1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CEAAE5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D14FF8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FB2AC6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EDC00"/>
    <w:multiLevelType w:val="hybridMultilevel"/>
    <w:tmpl w:val="C694C162"/>
    <w:lvl w:ilvl="0" w:tplc="72BE51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EEE5D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2A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0A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C0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0CC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AA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A0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804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AFF191"/>
    <w:multiLevelType w:val="hybridMultilevel"/>
    <w:tmpl w:val="5F70DAB0"/>
    <w:lvl w:ilvl="0" w:tplc="1BD4FA3A">
      <w:start w:val="1"/>
      <w:numFmt w:val="decimal"/>
      <w:lvlText w:val="%1."/>
      <w:lvlJc w:val="left"/>
      <w:pPr>
        <w:ind w:left="720" w:hanging="360"/>
      </w:pPr>
    </w:lvl>
    <w:lvl w:ilvl="1" w:tplc="478AD422">
      <w:start w:val="1"/>
      <w:numFmt w:val="lowerLetter"/>
      <w:lvlText w:val="%2."/>
      <w:lvlJc w:val="left"/>
      <w:pPr>
        <w:ind w:left="1440" w:hanging="360"/>
      </w:pPr>
    </w:lvl>
    <w:lvl w:ilvl="2" w:tplc="B9A444EC">
      <w:start w:val="1"/>
      <w:numFmt w:val="lowerRoman"/>
      <w:lvlText w:val="%3."/>
      <w:lvlJc w:val="right"/>
      <w:pPr>
        <w:ind w:left="2160" w:hanging="180"/>
      </w:pPr>
    </w:lvl>
    <w:lvl w:ilvl="3" w:tplc="A4C6DD74">
      <w:start w:val="1"/>
      <w:numFmt w:val="decimal"/>
      <w:lvlText w:val="%4."/>
      <w:lvlJc w:val="left"/>
      <w:pPr>
        <w:ind w:left="2880" w:hanging="360"/>
      </w:pPr>
    </w:lvl>
    <w:lvl w:ilvl="4" w:tplc="65445E24">
      <w:start w:val="1"/>
      <w:numFmt w:val="lowerLetter"/>
      <w:lvlText w:val="%5."/>
      <w:lvlJc w:val="left"/>
      <w:pPr>
        <w:ind w:left="3600" w:hanging="360"/>
      </w:pPr>
    </w:lvl>
    <w:lvl w:ilvl="5" w:tplc="128E261A">
      <w:start w:val="1"/>
      <w:numFmt w:val="lowerRoman"/>
      <w:lvlText w:val="%6."/>
      <w:lvlJc w:val="right"/>
      <w:pPr>
        <w:ind w:left="4320" w:hanging="180"/>
      </w:pPr>
    </w:lvl>
    <w:lvl w:ilvl="6" w:tplc="035C285A">
      <w:start w:val="1"/>
      <w:numFmt w:val="decimal"/>
      <w:lvlText w:val="%7."/>
      <w:lvlJc w:val="left"/>
      <w:pPr>
        <w:ind w:left="5040" w:hanging="360"/>
      </w:pPr>
    </w:lvl>
    <w:lvl w:ilvl="7" w:tplc="6C86D540">
      <w:start w:val="1"/>
      <w:numFmt w:val="lowerLetter"/>
      <w:lvlText w:val="%8."/>
      <w:lvlJc w:val="left"/>
      <w:pPr>
        <w:ind w:left="5760" w:hanging="360"/>
      </w:pPr>
    </w:lvl>
    <w:lvl w:ilvl="8" w:tplc="6FBCF82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F3339"/>
    <w:multiLevelType w:val="hybridMultilevel"/>
    <w:tmpl w:val="8F9CC3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FF76D5"/>
    <w:multiLevelType w:val="hybridMultilevel"/>
    <w:tmpl w:val="6C22B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B89C7"/>
    <w:multiLevelType w:val="hybridMultilevel"/>
    <w:tmpl w:val="AD7276E4"/>
    <w:lvl w:ilvl="0" w:tplc="62EA13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6FE2D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4C6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A9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CA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D00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A7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B69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B6C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43FDF"/>
    <w:multiLevelType w:val="hybridMultilevel"/>
    <w:tmpl w:val="B7C6AF10"/>
    <w:lvl w:ilvl="0" w:tplc="8EE4271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8DA2217A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973E9446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3" w:tplc="B65ED4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4" w:tplc="7AF45AA8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5" w:tplc="7B68C4E2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6" w:tplc="9094FF34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7" w:tplc="F458760A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8" w:tplc="D2D48D1C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521C31"/>
    <w:multiLevelType w:val="hybridMultilevel"/>
    <w:tmpl w:val="6DFCBE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660CC0"/>
    <w:multiLevelType w:val="hybridMultilevel"/>
    <w:tmpl w:val="C93A5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22A08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7B79E1"/>
    <w:multiLevelType w:val="hybridMultilevel"/>
    <w:tmpl w:val="42843202"/>
    <w:lvl w:ilvl="0" w:tplc="F414525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B854F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F46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AD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6C4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87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B0F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47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42E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F415A"/>
    <w:multiLevelType w:val="hybridMultilevel"/>
    <w:tmpl w:val="006ED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9F6ABE"/>
    <w:multiLevelType w:val="hybridMultilevel"/>
    <w:tmpl w:val="4A9838B4"/>
    <w:lvl w:ilvl="0" w:tplc="A91AE9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DD3A7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A3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2C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0C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4A3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5AF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7A4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B663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92D176"/>
    <w:multiLevelType w:val="hybridMultilevel"/>
    <w:tmpl w:val="68D631BC"/>
    <w:lvl w:ilvl="0" w:tplc="3EC226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247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05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E2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0A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F6A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8A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AE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3AE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22FE4"/>
    <w:multiLevelType w:val="hybridMultilevel"/>
    <w:tmpl w:val="B42EBC34"/>
    <w:lvl w:ilvl="0" w:tplc="8862B9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8E0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0A9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EBB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F26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CB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2C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2B2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9C3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D35FB"/>
    <w:multiLevelType w:val="hybridMultilevel"/>
    <w:tmpl w:val="C84ED972"/>
    <w:lvl w:ilvl="0" w:tplc="9410CE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E362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C06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61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A5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081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02F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2F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80D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D28DD"/>
    <w:multiLevelType w:val="hybridMultilevel"/>
    <w:tmpl w:val="C23E7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73E4D"/>
    <w:multiLevelType w:val="hybridMultilevel"/>
    <w:tmpl w:val="AADE7F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9903500">
    <w:abstractNumId w:val="13"/>
  </w:num>
  <w:num w:numId="2" w16cid:durableId="230504956">
    <w:abstractNumId w:val="19"/>
  </w:num>
  <w:num w:numId="3" w16cid:durableId="238099098">
    <w:abstractNumId w:val="35"/>
  </w:num>
  <w:num w:numId="4" w16cid:durableId="191305118">
    <w:abstractNumId w:val="16"/>
  </w:num>
  <w:num w:numId="5" w16cid:durableId="699941750">
    <w:abstractNumId w:val="33"/>
  </w:num>
  <w:num w:numId="6" w16cid:durableId="1399550238">
    <w:abstractNumId w:val="22"/>
  </w:num>
  <w:num w:numId="7" w16cid:durableId="553389311">
    <w:abstractNumId w:val="15"/>
  </w:num>
  <w:num w:numId="8" w16cid:durableId="1702508012">
    <w:abstractNumId w:val="25"/>
  </w:num>
  <w:num w:numId="9" w16cid:durableId="663315602">
    <w:abstractNumId w:val="38"/>
  </w:num>
  <w:num w:numId="10" w16cid:durableId="1137525513">
    <w:abstractNumId w:val="37"/>
  </w:num>
  <w:num w:numId="11" w16cid:durableId="92437875">
    <w:abstractNumId w:val="20"/>
  </w:num>
  <w:num w:numId="12" w16cid:durableId="472597827">
    <w:abstractNumId w:val="7"/>
  </w:num>
  <w:num w:numId="13" w16cid:durableId="1264848985">
    <w:abstractNumId w:val="36"/>
  </w:num>
  <w:num w:numId="14" w16cid:durableId="1036127328">
    <w:abstractNumId w:val="21"/>
  </w:num>
  <w:num w:numId="15" w16cid:durableId="651525641">
    <w:abstractNumId w:val="11"/>
  </w:num>
  <w:num w:numId="16" w16cid:durableId="158235208">
    <w:abstractNumId w:val="26"/>
  </w:num>
  <w:num w:numId="17" w16cid:durableId="499538558">
    <w:abstractNumId w:val="29"/>
  </w:num>
  <w:num w:numId="18" w16cid:durableId="635141294">
    <w:abstractNumId w:val="10"/>
  </w:num>
  <w:num w:numId="19" w16cid:durableId="1420906065">
    <w:abstractNumId w:val="30"/>
  </w:num>
  <w:num w:numId="20" w16cid:durableId="820854539">
    <w:abstractNumId w:val="6"/>
  </w:num>
  <w:num w:numId="21" w16cid:durableId="2018923869">
    <w:abstractNumId w:val="24"/>
  </w:num>
  <w:num w:numId="22" w16cid:durableId="1089932805">
    <w:abstractNumId w:val="9"/>
  </w:num>
  <w:num w:numId="23" w16cid:durableId="692271055">
    <w:abstractNumId w:val="5"/>
  </w:num>
  <w:num w:numId="24" w16cid:durableId="981930194">
    <w:abstractNumId w:val="3"/>
  </w:num>
  <w:num w:numId="25" w16cid:durableId="1058555556">
    <w:abstractNumId w:val="2"/>
  </w:num>
  <w:num w:numId="26" w16cid:durableId="1320384700">
    <w:abstractNumId w:val="4"/>
  </w:num>
  <w:num w:numId="27" w16cid:durableId="679085061">
    <w:abstractNumId w:val="1"/>
  </w:num>
  <w:num w:numId="28" w16cid:durableId="1879969968">
    <w:abstractNumId w:val="0"/>
  </w:num>
  <w:num w:numId="29" w16cid:durableId="623194861">
    <w:abstractNumId w:val="32"/>
  </w:num>
  <w:num w:numId="30" w16cid:durableId="1230727910">
    <w:abstractNumId w:val="8"/>
  </w:num>
  <w:num w:numId="31" w16cid:durableId="882443629">
    <w:abstractNumId w:val="28"/>
  </w:num>
  <w:num w:numId="32" w16cid:durableId="1904245653">
    <w:abstractNumId w:val="27"/>
  </w:num>
  <w:num w:numId="33" w16cid:durableId="374819802">
    <w:abstractNumId w:val="40"/>
  </w:num>
  <w:num w:numId="34" w16cid:durableId="1521120665">
    <w:abstractNumId w:val="14"/>
  </w:num>
  <w:num w:numId="35" w16cid:durableId="236718219">
    <w:abstractNumId w:val="17"/>
  </w:num>
  <w:num w:numId="36" w16cid:durableId="1912232671">
    <w:abstractNumId w:val="12"/>
  </w:num>
  <w:num w:numId="37" w16cid:durableId="46075185">
    <w:abstractNumId w:val="18"/>
  </w:num>
  <w:num w:numId="38" w16cid:durableId="963537769">
    <w:abstractNumId w:val="39"/>
  </w:num>
  <w:num w:numId="39" w16cid:durableId="1344673130">
    <w:abstractNumId w:val="31"/>
  </w:num>
  <w:num w:numId="40" w16cid:durableId="1221359271">
    <w:abstractNumId w:val="23"/>
  </w:num>
  <w:num w:numId="41" w16cid:durableId="2037996078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3734"/>
    <w:rsid w:val="0006063C"/>
    <w:rsid w:val="00075B8B"/>
    <w:rsid w:val="0007717C"/>
    <w:rsid w:val="0008332E"/>
    <w:rsid w:val="000B268F"/>
    <w:rsid w:val="000B78AC"/>
    <w:rsid w:val="000B7B63"/>
    <w:rsid w:val="000D373A"/>
    <w:rsid w:val="000F2450"/>
    <w:rsid w:val="000F35C0"/>
    <w:rsid w:val="00116D9C"/>
    <w:rsid w:val="00122661"/>
    <w:rsid w:val="0015074B"/>
    <w:rsid w:val="0017264C"/>
    <w:rsid w:val="00174A56"/>
    <w:rsid w:val="00175556"/>
    <w:rsid w:val="001B513F"/>
    <w:rsid w:val="001C467B"/>
    <w:rsid w:val="001D05BB"/>
    <w:rsid w:val="001D62EC"/>
    <w:rsid w:val="001F50A0"/>
    <w:rsid w:val="0021278D"/>
    <w:rsid w:val="002407F7"/>
    <w:rsid w:val="00287CA2"/>
    <w:rsid w:val="0029639D"/>
    <w:rsid w:val="002A6820"/>
    <w:rsid w:val="002C407A"/>
    <w:rsid w:val="002EDB52"/>
    <w:rsid w:val="003207E9"/>
    <w:rsid w:val="00326F90"/>
    <w:rsid w:val="00332C2D"/>
    <w:rsid w:val="00342DA8"/>
    <w:rsid w:val="003636D0"/>
    <w:rsid w:val="00371E3F"/>
    <w:rsid w:val="0039102C"/>
    <w:rsid w:val="003A4A7A"/>
    <w:rsid w:val="003C6948"/>
    <w:rsid w:val="00401D2C"/>
    <w:rsid w:val="0041318E"/>
    <w:rsid w:val="00424C6E"/>
    <w:rsid w:val="00432276"/>
    <w:rsid w:val="00462F3B"/>
    <w:rsid w:val="00474F7B"/>
    <w:rsid w:val="00484FE9"/>
    <w:rsid w:val="004B704C"/>
    <w:rsid w:val="004D3F75"/>
    <w:rsid w:val="00515C55"/>
    <w:rsid w:val="005171F4"/>
    <w:rsid w:val="00522D20"/>
    <w:rsid w:val="00562AF3"/>
    <w:rsid w:val="0057010D"/>
    <w:rsid w:val="0057586D"/>
    <w:rsid w:val="00576A31"/>
    <w:rsid w:val="00580B4B"/>
    <w:rsid w:val="0058497E"/>
    <w:rsid w:val="005B7386"/>
    <w:rsid w:val="005E17A9"/>
    <w:rsid w:val="005F2FF0"/>
    <w:rsid w:val="005F6181"/>
    <w:rsid w:val="006101EA"/>
    <w:rsid w:val="006260B5"/>
    <w:rsid w:val="00645CB7"/>
    <w:rsid w:val="006A3157"/>
    <w:rsid w:val="006D5EFD"/>
    <w:rsid w:val="006E3CAB"/>
    <w:rsid w:val="006F7E09"/>
    <w:rsid w:val="00701A9B"/>
    <w:rsid w:val="007120B8"/>
    <w:rsid w:val="00717144"/>
    <w:rsid w:val="00750E23"/>
    <w:rsid w:val="00763CE0"/>
    <w:rsid w:val="00765186"/>
    <w:rsid w:val="007923F3"/>
    <w:rsid w:val="007B0A78"/>
    <w:rsid w:val="007D3EFE"/>
    <w:rsid w:val="0083752E"/>
    <w:rsid w:val="008375FD"/>
    <w:rsid w:val="00870EE0"/>
    <w:rsid w:val="00883B14"/>
    <w:rsid w:val="008ADEB9"/>
    <w:rsid w:val="008B3B34"/>
    <w:rsid w:val="008B4DE8"/>
    <w:rsid w:val="008D2444"/>
    <w:rsid w:val="008D4D56"/>
    <w:rsid w:val="009050D2"/>
    <w:rsid w:val="00937DD1"/>
    <w:rsid w:val="00982D2E"/>
    <w:rsid w:val="00990C49"/>
    <w:rsid w:val="009B2987"/>
    <w:rsid w:val="009C3026"/>
    <w:rsid w:val="009E690E"/>
    <w:rsid w:val="00A02815"/>
    <w:rsid w:val="00A30429"/>
    <w:rsid w:val="00A35780"/>
    <w:rsid w:val="00A6643A"/>
    <w:rsid w:val="00AA1D8D"/>
    <w:rsid w:val="00AD390B"/>
    <w:rsid w:val="00AE5BA4"/>
    <w:rsid w:val="00AE7D74"/>
    <w:rsid w:val="00AF0567"/>
    <w:rsid w:val="00B175EC"/>
    <w:rsid w:val="00B20C71"/>
    <w:rsid w:val="00B47730"/>
    <w:rsid w:val="00B54B4D"/>
    <w:rsid w:val="00BA72E9"/>
    <w:rsid w:val="00BB2E99"/>
    <w:rsid w:val="00BC434C"/>
    <w:rsid w:val="00BD1B5E"/>
    <w:rsid w:val="00C0197B"/>
    <w:rsid w:val="00C06CE2"/>
    <w:rsid w:val="00C53F5A"/>
    <w:rsid w:val="00C674E0"/>
    <w:rsid w:val="00C7209C"/>
    <w:rsid w:val="00C724FA"/>
    <w:rsid w:val="00C84CA3"/>
    <w:rsid w:val="00CA18A1"/>
    <w:rsid w:val="00CB0664"/>
    <w:rsid w:val="00CB75E7"/>
    <w:rsid w:val="00CC1C25"/>
    <w:rsid w:val="00CD32F6"/>
    <w:rsid w:val="00CD39FA"/>
    <w:rsid w:val="00CF0296"/>
    <w:rsid w:val="00D03B2D"/>
    <w:rsid w:val="00D14372"/>
    <w:rsid w:val="00D204EA"/>
    <w:rsid w:val="00D31117"/>
    <w:rsid w:val="00D47E6C"/>
    <w:rsid w:val="00D51CD4"/>
    <w:rsid w:val="00D74114"/>
    <w:rsid w:val="00DA14A9"/>
    <w:rsid w:val="00DF10EF"/>
    <w:rsid w:val="00DF5C1F"/>
    <w:rsid w:val="00E016DF"/>
    <w:rsid w:val="00E41EF7"/>
    <w:rsid w:val="00E43980"/>
    <w:rsid w:val="00E6149C"/>
    <w:rsid w:val="00E62594"/>
    <w:rsid w:val="00E84794"/>
    <w:rsid w:val="00EA0B8B"/>
    <w:rsid w:val="00EB7475"/>
    <w:rsid w:val="00EE6F36"/>
    <w:rsid w:val="00F2339B"/>
    <w:rsid w:val="00F51581"/>
    <w:rsid w:val="00F84BFB"/>
    <w:rsid w:val="00FA2C4F"/>
    <w:rsid w:val="00FA6189"/>
    <w:rsid w:val="00FC693F"/>
    <w:rsid w:val="00FE482F"/>
    <w:rsid w:val="00FF2C3C"/>
    <w:rsid w:val="010022EF"/>
    <w:rsid w:val="0758C39E"/>
    <w:rsid w:val="09F1959E"/>
    <w:rsid w:val="0AA725A6"/>
    <w:rsid w:val="0B136449"/>
    <w:rsid w:val="0BD73183"/>
    <w:rsid w:val="0CA152F8"/>
    <w:rsid w:val="0F424661"/>
    <w:rsid w:val="16A3FD59"/>
    <w:rsid w:val="176C5F57"/>
    <w:rsid w:val="178A5FF1"/>
    <w:rsid w:val="18CBBBA8"/>
    <w:rsid w:val="19052EAF"/>
    <w:rsid w:val="1BA4A4D3"/>
    <w:rsid w:val="1C4D6755"/>
    <w:rsid w:val="21F3C7FD"/>
    <w:rsid w:val="24551930"/>
    <w:rsid w:val="25231AC0"/>
    <w:rsid w:val="260A8E65"/>
    <w:rsid w:val="2966A247"/>
    <w:rsid w:val="2AF1C370"/>
    <w:rsid w:val="2B6BE690"/>
    <w:rsid w:val="2BFE46DF"/>
    <w:rsid w:val="2E583806"/>
    <w:rsid w:val="2E760736"/>
    <w:rsid w:val="2F8216B0"/>
    <w:rsid w:val="3132F674"/>
    <w:rsid w:val="338FA859"/>
    <w:rsid w:val="357B8063"/>
    <w:rsid w:val="358EC198"/>
    <w:rsid w:val="359BEE78"/>
    <w:rsid w:val="36E8C68A"/>
    <w:rsid w:val="39AAAE11"/>
    <w:rsid w:val="3B9A2D12"/>
    <w:rsid w:val="3CC1F35E"/>
    <w:rsid w:val="3D54CF76"/>
    <w:rsid w:val="431DF2EE"/>
    <w:rsid w:val="444B9534"/>
    <w:rsid w:val="467D875F"/>
    <w:rsid w:val="4B729C55"/>
    <w:rsid w:val="4EA45E70"/>
    <w:rsid w:val="4F8602CC"/>
    <w:rsid w:val="5038AD73"/>
    <w:rsid w:val="583CBDCE"/>
    <w:rsid w:val="584AF8F3"/>
    <w:rsid w:val="5A351410"/>
    <w:rsid w:val="5CEE825E"/>
    <w:rsid w:val="5D3445CE"/>
    <w:rsid w:val="5FB1CC3C"/>
    <w:rsid w:val="5FBB2A51"/>
    <w:rsid w:val="60A54EC5"/>
    <w:rsid w:val="61C0A64F"/>
    <w:rsid w:val="64252020"/>
    <w:rsid w:val="645A7297"/>
    <w:rsid w:val="64AF7EA4"/>
    <w:rsid w:val="666063DF"/>
    <w:rsid w:val="67B76AFE"/>
    <w:rsid w:val="6867876F"/>
    <w:rsid w:val="6A0A7AF9"/>
    <w:rsid w:val="6E60CB19"/>
    <w:rsid w:val="7157C1FC"/>
    <w:rsid w:val="71771D19"/>
    <w:rsid w:val="74206643"/>
    <w:rsid w:val="74290FE1"/>
    <w:rsid w:val="75A0A4B8"/>
    <w:rsid w:val="75C68CE3"/>
    <w:rsid w:val="7661CE1D"/>
    <w:rsid w:val="76C44083"/>
    <w:rsid w:val="776DE160"/>
    <w:rsid w:val="7BEA9555"/>
    <w:rsid w:val="7D22BDB5"/>
    <w:rsid w:val="7D34F518"/>
    <w:rsid w:val="7DC75DD1"/>
    <w:rsid w:val="7E9BF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6047E"/>
  <w14:defaultImageDpi w14:val="300"/>
  <w15:docId w15:val="{70B8CB5C-A3AC-4905-AE24-662773D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25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2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2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2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FF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01A9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11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444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registrikood%20770020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2D805D-42E5-4184-814A-D3A2BC5C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2377</Characters>
  <Application>Microsoft Office Word</Application>
  <DocSecurity>0</DocSecurity>
  <Lines>95</Lines>
  <Paragraphs>48</Paragraphs>
  <ScaleCrop>false</ScaleCrop>
  <Manager/>
  <Company/>
  <LinksUpToDate>false</LinksUpToDate>
  <CharactersWithSpaces>2689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Aleksei  Jermilov</cp:lastModifiedBy>
  <cp:revision>2</cp:revision>
  <cp:lastPrinted>2026-01-05T08:59:00Z</cp:lastPrinted>
  <dcterms:created xsi:type="dcterms:W3CDTF">2026-01-08T15:37:00Z</dcterms:created>
  <dcterms:modified xsi:type="dcterms:W3CDTF">2026-01-08T15:37:00Z</dcterms:modified>
  <cp:category/>
</cp:coreProperties>
</file>